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2424" w:rsidRDefault="00EB1377">
      <w:pPr>
        <w:pStyle w:val="Title"/>
      </w:pPr>
      <w:r>
        <w:t>Yusuf Usman</w:t>
      </w:r>
    </w:p>
    <w:p w:rsidR="00972424" w:rsidRDefault="00EB1377">
      <w:r>
        <w:t>Ramat Road, Kaduna, Nigeria</w:t>
      </w:r>
    </w:p>
    <w:p w:rsidR="00972424" w:rsidRDefault="00EB1377">
      <w:r>
        <w:t>yusufusman.goals@gmail.com</w:t>
      </w:r>
    </w:p>
    <w:p w:rsidR="00972424" w:rsidRDefault="00EB1377">
      <w:r>
        <w:t>+2349060046293</w:t>
      </w:r>
    </w:p>
    <w:p w:rsidR="00972424" w:rsidRDefault="00EB1377">
      <w:pPr>
        <w:pStyle w:val="Heading1"/>
      </w:pPr>
      <w:r>
        <w:t>Objective</w:t>
      </w:r>
    </w:p>
    <w:p w:rsidR="00972424" w:rsidRDefault="00EB1377">
      <w:r>
        <w:t xml:space="preserve">Organized and detail-oriented individual with strong communication and multitasking skills seeking </w:t>
      </w:r>
      <w:r w:rsidR="00520760">
        <w:t>a writing</w:t>
      </w:r>
      <w:r>
        <w:t xml:space="preserve"> position to support organizational efficiency and team success. Experienced in managing schedules, </w:t>
      </w:r>
      <w:r w:rsidR="00520760">
        <w:t xml:space="preserve">creative writing, </w:t>
      </w:r>
      <w:r>
        <w:t>handling correspondence, providing administrative support, and UI/UX design.</w:t>
      </w:r>
    </w:p>
    <w:p w:rsidR="00972424" w:rsidRDefault="00EB1377">
      <w:pPr>
        <w:pStyle w:val="Heading1"/>
      </w:pPr>
      <w:r>
        <w:t>Experience</w:t>
      </w:r>
    </w:p>
    <w:p w:rsidR="00972424" w:rsidRDefault="00EB1377">
      <w:pPr>
        <w:pStyle w:val="Heading2"/>
      </w:pPr>
      <w:r>
        <w:t>Frontiers Consultants Clinic</w:t>
      </w:r>
    </w:p>
    <w:p w:rsidR="00972424" w:rsidRDefault="00EB1377">
      <w:r>
        <w:t>Administrative Assistant | 2022-2024</w:t>
      </w:r>
    </w:p>
    <w:p w:rsidR="00972424" w:rsidRDefault="00EB1377">
      <w:r>
        <w:t>- Assisted with customer organization</w:t>
      </w:r>
    </w:p>
    <w:p w:rsidR="00972424" w:rsidRDefault="00EB1377">
      <w:r>
        <w:t>- Data Entry</w:t>
      </w:r>
    </w:p>
    <w:p w:rsidR="00972424" w:rsidRDefault="00EB1377">
      <w:r>
        <w:t>- Customer Services</w:t>
      </w:r>
    </w:p>
    <w:p w:rsidR="00972424" w:rsidRDefault="00EB1377">
      <w:r>
        <w:t>- Appointment booking</w:t>
      </w:r>
    </w:p>
    <w:p w:rsidR="00972424" w:rsidRDefault="00EB1377">
      <w:r>
        <w:t>- Data Visualization</w:t>
      </w:r>
    </w:p>
    <w:p w:rsidR="00972424" w:rsidRDefault="00EB1377">
      <w:r>
        <w:t>- Information management</w:t>
      </w:r>
    </w:p>
    <w:p w:rsidR="00972424" w:rsidRDefault="00EB1377">
      <w:r>
        <w:t>- General Administrative work</w:t>
      </w:r>
    </w:p>
    <w:p w:rsidR="00972424" w:rsidRDefault="00EB1377">
      <w:pPr>
        <w:pStyle w:val="Heading2"/>
      </w:pPr>
      <w:r>
        <w:t>Digital Marketing Internship</w:t>
      </w:r>
    </w:p>
    <w:p w:rsidR="00972424" w:rsidRDefault="00EB1377">
      <w:r>
        <w:t xml:space="preserve">Intern | </w:t>
      </w:r>
      <w:r w:rsidR="00682AE7">
        <w:t>2024</w:t>
      </w:r>
    </w:p>
    <w:p w:rsidR="00972424" w:rsidRDefault="00EB1377">
      <w:r>
        <w:t>- Collaborated effectively within a team to execute various marketing projects</w:t>
      </w:r>
    </w:p>
    <w:p w:rsidR="00972424" w:rsidRDefault="00EB1377">
      <w:r>
        <w:t>- Developed keen attention to detail and strong design aesthetics</w:t>
      </w:r>
    </w:p>
    <w:p w:rsidR="00972424" w:rsidRDefault="00EB1377">
      <w:r>
        <w:t>- Balanced creativity with strategic thinking to deliver high-quality work</w:t>
      </w:r>
    </w:p>
    <w:p w:rsidR="00972424" w:rsidRDefault="00EB1377">
      <w:r>
        <w:t>- Utilized digital marketing strategies to enhance audience engagement</w:t>
      </w:r>
    </w:p>
    <w:p w:rsidR="00972424" w:rsidRDefault="00EB1377">
      <w:r>
        <w:t>- Applied analytics to inform design decisions and align visual elements with marketing strategies</w:t>
      </w:r>
    </w:p>
    <w:p w:rsidR="00972424" w:rsidRDefault="00EB1377">
      <w:pPr>
        <w:pStyle w:val="Heading2"/>
      </w:pPr>
      <w:r>
        <w:t>UI/UX Design Practice</w:t>
      </w:r>
    </w:p>
    <w:p w:rsidR="00972424" w:rsidRDefault="00EB1377">
      <w:r>
        <w:t xml:space="preserve">Freelancer | </w:t>
      </w:r>
      <w:r w:rsidR="00682AE7">
        <w:t>2024</w:t>
      </w:r>
    </w:p>
    <w:p w:rsidR="00972424" w:rsidRDefault="00EB1377">
      <w:r>
        <w:t>- Created visually appealing and user-centric designs</w:t>
      </w:r>
    </w:p>
    <w:p w:rsidR="00972424" w:rsidRDefault="00EB1377">
      <w:r>
        <w:t>- Proficient in design software such as Figma</w:t>
      </w:r>
    </w:p>
    <w:p w:rsidR="00972424" w:rsidRDefault="00EB1377">
      <w:r>
        <w:t>- Stayed updated with the latest design trends and best practices</w:t>
      </w:r>
    </w:p>
    <w:p w:rsidR="00972424" w:rsidRDefault="00EB1377">
      <w:r>
        <w:t>- Developed intuitive and engaging layouts based on user needs</w:t>
      </w:r>
    </w:p>
    <w:p w:rsidR="00972424" w:rsidRDefault="00EB1377">
      <w:r>
        <w:t>- Collaborated with clients to ensure designs met their requirements and goals</w:t>
      </w:r>
    </w:p>
    <w:p w:rsidR="00E0313A" w:rsidRDefault="00AF41AD">
      <w:pPr>
        <w:rPr>
          <w:b/>
          <w:bCs/>
          <w:color w:val="1F497D" w:themeColor="text2"/>
        </w:rPr>
      </w:pPr>
      <w:r w:rsidRPr="00AF41AD">
        <w:rPr>
          <w:b/>
          <w:bCs/>
          <w:color w:val="1F497D" w:themeColor="text2"/>
        </w:rPr>
        <w:t>Writing</w:t>
      </w:r>
    </w:p>
    <w:p w:rsidR="00342566" w:rsidRDefault="0076654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Hands on Practice </w:t>
      </w:r>
      <w:r w:rsidR="00CB2B94">
        <w:rPr>
          <w:b/>
          <w:bCs/>
          <w:color w:val="000000" w:themeColor="text1"/>
        </w:rPr>
        <w:t>| 2019 – Date</w:t>
      </w:r>
    </w:p>
    <w:p w:rsidR="00CB2B94" w:rsidRPr="00D131BE" w:rsidRDefault="005179E4" w:rsidP="005179E4">
      <w:pPr>
        <w:pStyle w:val="ListParagraph"/>
        <w:numPr>
          <w:ilvl w:val="0"/>
          <w:numId w:val="15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Participated in numerous writing competitions </w:t>
      </w:r>
      <w:r w:rsidR="00D131BE">
        <w:rPr>
          <w:color w:val="000000" w:themeColor="text1"/>
        </w:rPr>
        <w:t>to improve my writing</w:t>
      </w:r>
    </w:p>
    <w:p w:rsidR="00D131BE" w:rsidRPr="00F92F44" w:rsidRDefault="00D131BE" w:rsidP="005179E4">
      <w:pPr>
        <w:pStyle w:val="ListParagraph"/>
        <w:numPr>
          <w:ilvl w:val="0"/>
          <w:numId w:val="15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Picked out </w:t>
      </w:r>
      <w:r w:rsidR="00F92F44">
        <w:rPr>
          <w:color w:val="000000" w:themeColor="text1"/>
        </w:rPr>
        <w:t>interesting</w:t>
      </w:r>
      <w:r>
        <w:rPr>
          <w:color w:val="000000" w:themeColor="text1"/>
        </w:rPr>
        <w:t xml:space="preserve"> </w:t>
      </w:r>
      <w:r w:rsidR="00F92F44">
        <w:rPr>
          <w:color w:val="000000" w:themeColor="text1"/>
        </w:rPr>
        <w:t>headlines to write about</w:t>
      </w:r>
    </w:p>
    <w:p w:rsidR="00F92F44" w:rsidRPr="005179E4" w:rsidRDefault="00760D66" w:rsidP="005179E4">
      <w:pPr>
        <w:pStyle w:val="ListParagraph"/>
        <w:numPr>
          <w:ilvl w:val="0"/>
          <w:numId w:val="15"/>
        </w:numPr>
        <w:rPr>
          <w:b/>
          <w:bCs/>
          <w:color w:val="000000" w:themeColor="text1"/>
        </w:rPr>
      </w:pPr>
      <w:r>
        <w:rPr>
          <w:color w:val="000000" w:themeColor="text1"/>
        </w:rPr>
        <w:t>Wrote essays while at school</w:t>
      </w:r>
    </w:p>
    <w:p w:rsidR="00342566" w:rsidRPr="00AF41AD" w:rsidRDefault="00342566" w:rsidP="00342566">
      <w:pPr>
        <w:spacing w:line="240" w:lineRule="auto"/>
        <w:rPr>
          <w:b/>
          <w:bCs/>
        </w:rPr>
      </w:pPr>
    </w:p>
    <w:p w:rsidR="00972424" w:rsidRDefault="00EB1377">
      <w:pPr>
        <w:pStyle w:val="Heading1"/>
      </w:pPr>
      <w:r>
        <w:t>Education</w:t>
      </w:r>
    </w:p>
    <w:p w:rsidR="00972424" w:rsidRDefault="00EB1377">
      <w:r>
        <w:t>Federal Government College Kaduna | 2015 – 2021</w:t>
      </w:r>
    </w:p>
    <w:p w:rsidR="00972424" w:rsidRDefault="00EB1377">
      <w:r>
        <w:t>Fej Online Academy | 2022-2024</w:t>
      </w:r>
    </w:p>
    <w:p w:rsidR="00972424" w:rsidRDefault="00EB1377">
      <w:r>
        <w:t>Ahmadu Bello University | 2021 – Present</w:t>
      </w:r>
    </w:p>
    <w:p w:rsidR="00972424" w:rsidRDefault="00EB1377">
      <w:pPr>
        <w:pStyle w:val="Heading1"/>
      </w:pPr>
      <w:r>
        <w:t>Awards and Acknowledgements</w:t>
      </w:r>
    </w:p>
    <w:p w:rsidR="00972424" w:rsidRDefault="00EB1377">
      <w:r>
        <w:t>- Best Newcomer Award – Awarded for exceptional performance during the first year of employment</w:t>
      </w:r>
    </w:p>
    <w:p w:rsidR="00972424" w:rsidRDefault="00EB1377">
      <w:r>
        <w:t>- Team Collaboration Award – Awarded for exceptional teamwork and collaboration</w:t>
      </w:r>
    </w:p>
    <w:p w:rsidR="00972424" w:rsidRDefault="00EB1377">
      <w:r>
        <w:t>- Excellence in Administration – Honored for outstanding administrative support and organizational skills | 2023</w:t>
      </w:r>
    </w:p>
    <w:sectPr w:rsidR="0097242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7E5A8A"/>
    <w:multiLevelType w:val="hybridMultilevel"/>
    <w:tmpl w:val="28907A6E"/>
    <w:lvl w:ilvl="0" w:tplc="FFFFFFFF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B653D"/>
    <w:multiLevelType w:val="hybridMultilevel"/>
    <w:tmpl w:val="DE921AB2"/>
    <w:lvl w:ilvl="0" w:tplc="FFFFFFFF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405C6"/>
    <w:multiLevelType w:val="hybridMultilevel"/>
    <w:tmpl w:val="3AD0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3216E"/>
    <w:multiLevelType w:val="hybridMultilevel"/>
    <w:tmpl w:val="D06688FA"/>
    <w:lvl w:ilvl="0" w:tplc="FFFFFFFF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04404"/>
    <w:multiLevelType w:val="hybridMultilevel"/>
    <w:tmpl w:val="E2323F22"/>
    <w:lvl w:ilvl="0" w:tplc="FFFFFFFF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8666A"/>
    <w:multiLevelType w:val="hybridMultilevel"/>
    <w:tmpl w:val="9B28F62E"/>
    <w:lvl w:ilvl="0" w:tplc="FFFFFFFF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063438">
    <w:abstractNumId w:val="8"/>
  </w:num>
  <w:num w:numId="2" w16cid:durableId="469517818">
    <w:abstractNumId w:val="6"/>
  </w:num>
  <w:num w:numId="3" w16cid:durableId="1491411770">
    <w:abstractNumId w:val="5"/>
  </w:num>
  <w:num w:numId="4" w16cid:durableId="915558586">
    <w:abstractNumId w:val="4"/>
  </w:num>
  <w:num w:numId="5" w16cid:durableId="545869641">
    <w:abstractNumId w:val="7"/>
  </w:num>
  <w:num w:numId="6" w16cid:durableId="1260066805">
    <w:abstractNumId w:val="3"/>
  </w:num>
  <w:num w:numId="7" w16cid:durableId="414522120">
    <w:abstractNumId w:val="2"/>
  </w:num>
  <w:num w:numId="8" w16cid:durableId="504173551">
    <w:abstractNumId w:val="1"/>
  </w:num>
  <w:num w:numId="9" w16cid:durableId="1584072259">
    <w:abstractNumId w:val="0"/>
  </w:num>
  <w:num w:numId="10" w16cid:durableId="1989898382">
    <w:abstractNumId w:val="11"/>
  </w:num>
  <w:num w:numId="11" w16cid:durableId="802818238">
    <w:abstractNumId w:val="9"/>
  </w:num>
  <w:num w:numId="12" w16cid:durableId="529879494">
    <w:abstractNumId w:val="10"/>
  </w:num>
  <w:num w:numId="13" w16cid:durableId="640505190">
    <w:abstractNumId w:val="12"/>
  </w:num>
  <w:num w:numId="14" w16cid:durableId="887760880">
    <w:abstractNumId w:val="14"/>
  </w:num>
  <w:num w:numId="15" w16cid:durableId="5463776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5792A"/>
    <w:rsid w:val="0029639D"/>
    <w:rsid w:val="00326F90"/>
    <w:rsid w:val="00342566"/>
    <w:rsid w:val="005179E4"/>
    <w:rsid w:val="00520760"/>
    <w:rsid w:val="00682AE7"/>
    <w:rsid w:val="00760D66"/>
    <w:rsid w:val="00766547"/>
    <w:rsid w:val="00972424"/>
    <w:rsid w:val="00AA1D8D"/>
    <w:rsid w:val="00AF41AD"/>
    <w:rsid w:val="00B47730"/>
    <w:rsid w:val="00B748BA"/>
    <w:rsid w:val="00BA58CC"/>
    <w:rsid w:val="00CB0664"/>
    <w:rsid w:val="00CB2B94"/>
    <w:rsid w:val="00D131BE"/>
    <w:rsid w:val="00E0313A"/>
    <w:rsid w:val="00E823C5"/>
    <w:rsid w:val="00EB1377"/>
    <w:rsid w:val="00F92F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074E1"/>
  <w14:defaultImageDpi w14:val="300"/>
  <w15:docId w15:val="{DAE78F31-2D5E-444F-9F78-9AEDB1F2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Usman Yusuf Ubandoma</cp:lastModifiedBy>
  <cp:revision>2</cp:revision>
  <dcterms:created xsi:type="dcterms:W3CDTF">2024-08-18T18:55:00Z</dcterms:created>
  <dcterms:modified xsi:type="dcterms:W3CDTF">2024-08-18T18:55:00Z</dcterms:modified>
  <cp:category/>
</cp:coreProperties>
</file>