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r>
        <w:t>Name: Stephanie Koczela</w:t>
      </w:r>
    </w:p>
    <w:p>
      <w:r>
        <w:t>Location: Kansas City, United States</w:t>
      </w:r>
    </w:p>
    <w:p>
      <w:r>
        <w:t>Email: stephkczela@gmail.com</w:t>
      </w:r>
    </w:p>
    <w:p>
      <w:r>
        <w:t>Phone: +1 864 701 0495</w:t>
      </w:r>
    </w:p>
    <w:p>
      <w:r>
        <w:br/>
      </w:r>
    </w:p>
    <w:p>
      <w:pPr>
        <w:pStyle w:val="Heading1"/>
      </w:pPr>
      <w:r>
        <w:t>Professional Summary</w:t>
      </w:r>
    </w:p>
    <w:p>
      <w:r>
        <w:t>Experienced and self-motivated Full Stack Developer with over 15 years of hands-on experience in web development, application design, and system integration. Proven success in delivering custom-built websites, APIs, and scalable digital solutions for a diverse range of clients across industries. Adept at managing the full development cycle independently, from planning and design to deployment and support.</w:t>
      </w:r>
    </w:p>
    <w:p>
      <w:pPr>
        <w:pStyle w:val="Heading1"/>
      </w:pPr>
      <w:r>
        <w:t>Core Competencies</w:t>
      </w:r>
    </w:p>
    <w:p>
      <w:r>
        <w:t>- Frontend: HTML5, CSS3, JavaScript, React, Vue.js</w:t>
        <w:br/>
        <w:t>- Backend: Node.js, PHP, Laravel, Python, Django</w:t>
        <w:br/>
        <w:t>- CMS: WordPress, Shopify</w:t>
        <w:br/>
        <w:t>- Databases: MySQL, PostgreSQL, MongoDB</w:t>
        <w:br/>
        <w:t>- DevOps Tools: Git, Docker, Jenkins, CI/CD pipelines</w:t>
        <w:br/>
        <w:t>- APIs &amp; Integration: REST, GraphQL, Stripe, PayPal, Twilio</w:t>
        <w:br/>
        <w:t>- Cloud &amp; Deployment: AWS, DigitalOcean, Netlify, Heroku</w:t>
      </w:r>
    </w:p>
    <w:p>
      <w:pPr>
        <w:pStyle w:val="Heading1"/>
      </w:pPr>
      <w:r>
        <w:t>Professional Experience</w:t>
      </w:r>
    </w:p>
    <w:p>
      <w:r>
        <w:t>Freelance Full Stack Developer</w:t>
        <w:br/>
        <w:t>Self-Employed — Remote | April 2009 – Present</w:t>
        <w:br/>
      </w:r>
    </w:p>
    <w:p>
      <w:r>
        <w:t>- Designed and developed over 100 custom websites and web applications for clients across the U.S., Europe, and Africa.</w:t>
        <w:br/>
        <w:t>- Built and maintained high-performance Shopify and WooCommerce stores with advanced customization and integration.</w:t>
        <w:br/>
        <w:t>- Led development of a scalable SaaS dashboard used by over 10,000 monthly users.</w:t>
        <w:br/>
        <w:t>- Reduced load time on a high-traffic website by 65% through code optimization and caching strategies.</w:t>
        <w:br/>
        <w:t>- Implemented secure authentication systems using OAuth2 and OpenID Connect.</w:t>
        <w:br/>
        <w:t>- Created CI/CD pipelines with GitHub Actions and Docker for seamless deployment.</w:t>
      </w:r>
    </w:p>
    <w:p>
      <w:pPr>
        <w:pStyle w:val="Heading1"/>
      </w:pPr>
      <w:r>
        <w:t>Selected Clients</w:t>
      </w:r>
    </w:p>
    <w:p>
      <w:r>
        <w:t>- U.S.-based startups and digital marketing agencies</w:t>
        <w:br/>
        <w:t>- Health and education sector organizations</w:t>
        <w:br/>
        <w:t>- Independent entrepreneurs and NGOs</w:t>
      </w:r>
    </w:p>
    <w:p>
      <w:pPr>
        <w:pStyle w:val="Heading1"/>
      </w:pPr>
      <w:r>
        <w:t>Education</w:t>
      </w:r>
    </w:p>
    <w:p>
      <w:r>
        <w:t>Bachelor’s Degree in Computer Science</w:t>
        <w:br/>
        <w:t>University of Nevada — Graduated April 2009</w:t>
      </w:r>
    </w:p>
    <w:p>
      <w:pPr>
        <w:pStyle w:val="Heading1"/>
      </w:pPr>
      <w:r>
        <w:t>Certifications</w:t>
      </w:r>
    </w:p>
    <w:p>
      <w:r>
        <w:t>- AWS Certified Cloud Practitioner</w:t>
        <w:br/>
        <w:t>- Google Mobile Web Specialist</w:t>
        <w:br/>
        <w:t>- React Developer Nanodegree (Udacity)</w:t>
        <w:br/>
        <w:t>- WordPress Expert Certificate</w:t>
      </w:r>
    </w:p>
    <w:p>
      <w:pPr>
        <w:pStyle w:val="Heading1"/>
      </w:pPr>
      <w:r>
        <w:t>Languages</w:t>
      </w:r>
    </w:p>
    <w:p>
      <w:r>
        <w:t>English (Fluent)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