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Angel Haia</w:t>
      </w:r>
    </w:p>
    <w:p>
      <w:r>
        <w:t>Email: Angel.freelancer074@gmail.com</w:t>
      </w:r>
    </w:p>
    <w:p>
      <w:pPr>
        <w:pStyle w:val="Heading2"/>
      </w:pPr>
      <w:r>
        <w:t>Professional Summary</w:t>
      </w:r>
    </w:p>
    <w:p>
      <w:r>
        <w:t>Detail-oriented and self-motivated Amazon Virtual Assistant with a strong background in product research, keyword optimization, and listing creation. Skilled in using top industry tools like Helium 10 and Jungle Scout to identify profitable products and boost Amazon sales. Passionate about helping online businesses grow through smart e-commerce strategies.</w:t>
      </w:r>
    </w:p>
    <w:p>
      <w:pPr>
        <w:pStyle w:val="Heading2"/>
      </w:pPr>
      <w:r>
        <w:t>Skills</w:t>
      </w:r>
    </w:p>
    <w:p>
      <w:r>
        <w:t>- Amazon Product Research</w:t>
        <w:br/>
        <w:t>- Keyword Research (using Helium 10)</w:t>
        <w:br/>
        <w:t>- Competitor Analysis</w:t>
        <w:br/>
        <w:t>- Listing Optimization</w:t>
        <w:br/>
        <w:t>- Basic Graphic Design (Canva)</w:t>
        <w:br/>
        <w:t>- Customer Service Support</w:t>
        <w:br/>
        <w:t>- MS Excel / Google Sheets</w:t>
        <w:br/>
        <w:t>- Time Management &amp; Communication</w:t>
      </w:r>
    </w:p>
    <w:p>
      <w:pPr>
        <w:pStyle w:val="Heading2"/>
      </w:pPr>
      <w:r>
        <w:t>Work Experience</w:t>
      </w:r>
    </w:p>
    <w:p>
      <w:r>
        <w:t>Freelance Amazon Virtual Assistant</w:t>
        <w:br/>
        <w:t>Remote — 2024 – Present</w:t>
        <w:br/>
        <w:t>- Conducted in-depth product research for various niches on Amazon (US &amp; UK markets)</w:t>
        <w:br/>
        <w:t>- Used Helium 10 tools to extract high-volume, low-competition keywords</w:t>
        <w:br/>
        <w:t>- Created optimized product listings with SEO-friendly titles, bullets, and descriptions</w:t>
        <w:br/>
        <w:t>- Assisted clients with competitor tracking and market analysis</w:t>
        <w:br/>
        <w:t>- Maintained records and shared daily updates via Google Sheets</w:t>
      </w:r>
    </w:p>
    <w:p>
      <w:pPr>
        <w:pStyle w:val="Heading2"/>
      </w:pPr>
      <w:r>
        <w:t>Education</w:t>
      </w:r>
    </w:p>
    <w:p>
      <w:r>
        <w:t>Online Training – Amazon VA Skills</w:t>
        <w:br/>
        <w:t>(Completed independently through international platforms)</w:t>
        <w:br/>
        <w:br/>
        <w:t>Bachelor’s Degree in Computer and Midwifery</w:t>
        <w:br/>
        <w:t>Jahan University</w:t>
      </w:r>
    </w:p>
    <w:p>
      <w:pPr>
        <w:pStyle w:val="Heading2"/>
      </w:pPr>
      <w:r>
        <w:t>Languages</w:t>
      </w:r>
    </w:p>
    <w:p>
      <w:r>
        <w:t>- Pashto (Native)</w:t>
        <w:br/>
        <w:t>- English (Fluent)</w:t>
        <w:br/>
        <w:t>- Farsi/Dari (Fluent)</w:t>
      </w:r>
    </w:p>
    <w:p>
      <w:pPr>
        <w:pStyle w:val="Heading2"/>
      </w:pPr>
      <w:r>
        <w:t>Tools &amp; Platforms</w:t>
      </w:r>
    </w:p>
    <w:p>
      <w:r>
        <w:t>- Helium 10</w:t>
        <w:br/>
        <w:t>- Jungle Scout</w:t>
        <w:br/>
        <w:t>- Canva</w:t>
        <w:br/>
        <w:t>- Amazon Seller Central</w:t>
        <w:br/>
        <w:t>- Trello / Slack / Google Workspace</w:t>
      </w:r>
    </w:p>
    <w:p>
      <w:r>
        <w:t>Also known as Angel Amazon on freelance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