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Ahmed Irfan</w:t>
      </w:r>
    </w:p>
    <w:p>
      <w:r>
        <w:t>📍 Location: Pakistan</w:t>
      </w:r>
    </w:p>
    <w:p>
      <w:r>
        <w:t>📧 Email: Available on request</w:t>
      </w:r>
    </w:p>
    <w:p>
      <w:r>
        <w:t>📱 Telegram: not available</w:t>
      </w:r>
    </w:p>
    <w:p>
      <w:pPr>
        <w:pStyle w:val="Heading1"/>
      </w:pPr>
      <w:r>
        <w:t>Freelance Crypto &amp; AI Content Writer</w:t>
      </w:r>
    </w:p>
    <w:p>
      <w:pPr>
        <w:pStyle w:val="Heading2"/>
      </w:pPr>
      <w:r>
        <w:t>Profile Summary</w:t>
      </w:r>
    </w:p>
    <w:p>
      <w:r>
        <w:t>Dedicated and professional freelance writer with 1–2 years of experience in crypto, blockchain, AI, and online earning niches. Skilled in SEO optimization, research-based content writing, and simplifying complex topics for general readers. Proficient with tools like ChatGPT, Grammarly, and Canva for clean, clear, and engaging content creation. Published across platforms including Read.cash, Ecency, and Blogger.</w:t>
      </w:r>
    </w:p>
    <w:p>
      <w:pPr>
        <w:pStyle w:val="Heading2"/>
      </w:pPr>
      <w:r>
        <w:t>Key Skills</w:t>
      </w:r>
    </w:p>
    <w:p>
      <w:r>
        <w:t>• SEO Blog Writing</w:t>
        <w:br/>
        <w:t>• Cryptocurrency &amp; Blockchain Content</w:t>
        <w:br/>
        <w:t>• AI Tools Explainers</w:t>
        <w:br/>
        <w:t>• Beginner-Friendly Tech Articles</w:t>
        <w:br/>
        <w:t>• Copywriting &amp; Proofreading</w:t>
        <w:br/>
        <w:t>• ChatGPT, Grammarly, Canva</w:t>
      </w:r>
    </w:p>
    <w:p>
      <w:pPr>
        <w:pStyle w:val="Heading2"/>
      </w:pPr>
      <w:r>
        <w:t>Experience</w:t>
      </w:r>
    </w:p>
    <w:p>
      <w:r>
        <w:t>Freelance Content Writer | 2023–2025</w:t>
        <w:br/>
        <w:t>• Wrote and published over 20+ blog posts across Read.Cash, Ecency, HubPages, Vocal, and Blogger.</w:t>
        <w:br/>
        <w:t>• Specialized in topics like DeFi, blockchain trends, and AI productivity tools.</w:t>
        <w:br/>
        <w:t>• Optimized posts for SEO, readability, and audience engagement.</w:t>
        <w:br/>
        <w:t>• Used AI tools to streamline the research and writing process.</w:t>
      </w:r>
    </w:p>
    <w:p>
      <w:pPr>
        <w:pStyle w:val="Heading2"/>
      </w:pPr>
      <w:r>
        <w:t>Education</w:t>
      </w:r>
    </w:p>
    <w:p>
      <w:r>
        <w:t>Cambridge O’ Level | Computer Science Stream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