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Nima Anbari</w:t>
      </w:r>
    </w:p>
    <w:p>
      <w:r>
        <w:t>Freelance Sound Engineer &amp; Multimedia Designer</w:t>
      </w:r>
    </w:p>
    <w:p>
      <w:r>
        <w:t>Email: anbarinima@gmail.com | Location: Berlin, Germany (Remote)</w:t>
      </w:r>
    </w:p>
    <w:p>
      <w:pPr>
        <w:pStyle w:val="Heading1"/>
      </w:pPr>
      <w:r>
        <w:t>Profile Summary</w:t>
      </w:r>
    </w:p>
    <w:p>
      <w:r>
        <w:t>Creative and detail-oriented Sound Engineer &amp; Audio Producer with 5+ years of experience in mixing, mastering, podcast editing, and audio restoration. Also skilled in graphic design, with a focus on logo design, branding, and visual content for social media. Passionate about delivering high-quality, polished content with precision and creativity.</w:t>
      </w:r>
    </w:p>
    <w:p>
      <w:pPr>
        <w:pStyle w:val="Heading1"/>
      </w:pPr>
      <w:r>
        <w:t>Core Skills</w:t>
      </w:r>
    </w:p>
    <w:p>
      <w:r>
        <w:t>- Audio Mixing &amp; Mastering</w:t>
        <w:br/>
        <w:t>- Podcast Editing &amp; Production</w:t>
        <w:br/>
        <w:t>- Noise Reduction &amp; Audio Restoration</w:t>
        <w:br/>
        <w:t>- Adobe Audition, FL Studio, Pro Tools</w:t>
        <w:br/>
        <w:t>- Logo Design, Poster Design, Branding</w:t>
        <w:br/>
        <w:t>- Adobe Photoshop &amp; Illustrator</w:t>
        <w:br/>
        <w:t>- Sound Design for Games &amp; Films</w:t>
        <w:br/>
        <w:t>- Music Production, Vocal Tuning</w:t>
        <w:br/>
        <w:t>- Fast learner with AI tools (Descript, Auphonic, ElevenLabs)</w:t>
      </w:r>
    </w:p>
    <w:p>
      <w:pPr>
        <w:pStyle w:val="Heading1"/>
      </w:pPr>
      <w:r>
        <w:t>Tools &amp; Software</w:t>
      </w:r>
    </w:p>
    <w:p>
      <w:r>
        <w:t>- Pro Tools | FL Studio | Adobe Audition</w:t>
        <w:br/>
        <w:t>- Adobe Photoshop | Illustrator | Canva</w:t>
        <w:br/>
        <w:t>- Audacity | iZotope RX | Descript</w:t>
        <w:br/>
        <w:t>- Figma | CapCut | DaVinci Resolve</w:t>
      </w:r>
    </w:p>
    <w:p>
      <w:pPr>
        <w:pStyle w:val="Heading1"/>
      </w:pPr>
      <w:r>
        <w:t>Recent Projects</w:t>
      </w:r>
    </w:p>
    <w:p>
      <w:r>
        <w:t>- Podcast Mixing for "TechTalk Weekly" (2024)</w:t>
        <w:br/>
        <w:t xml:space="preserve">  Cleaned audio, removed noise, and mastered episodes for Spotify.</w:t>
        <w:br/>
        <w:br/>
        <w:t>- Logo Design for “BeatVibes” Studio (2023)</w:t>
        <w:br/>
        <w:t xml:space="preserve">  Created brand identity, color palette, and final logo package.</w:t>
        <w:br/>
        <w:br/>
        <w:t>- Music Mix &amp; Master for Independent Artist (2023)</w:t>
        <w:br/>
        <w:t xml:space="preserve">  Full production, mixing, and final mastering for EP release.</w:t>
      </w:r>
    </w:p>
    <w:p>
      <w:pPr>
        <w:pStyle w:val="Heading1"/>
      </w:pPr>
      <w:r>
        <w:t>Education</w:t>
      </w:r>
    </w:p>
    <w:p>
      <w:r>
        <w:t>Payam Noor University</w:t>
        <w:br/>
        <w:t>Bachelor's Degree – Educational Management (2010 – 2014)</w:t>
        <w:br/>
        <w:br/>
        <w:t>Islamic Azad University</w:t>
        <w:br/>
        <w:t>Associate Degree – Computer Science (2008 – 2010)</w:t>
      </w:r>
    </w:p>
    <w:p>
      <w:pPr>
        <w:pStyle w:val="Heading1"/>
      </w:pPr>
      <w:r>
        <w:t>Languages</w:t>
      </w:r>
    </w:p>
    <w:p>
      <w:r>
        <w:t>- Persian (Native)</w:t>
        <w:br/>
        <w:t>- English (Conversational)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