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58AB0" w14:textId="77777777" w:rsidR="005D0E15" w:rsidRDefault="00000000">
      <w:pPr>
        <w:pStyle w:val="Heading1"/>
      </w:pPr>
      <w:r>
        <w:t>Resume</w:t>
      </w:r>
    </w:p>
    <w:p w14:paraId="21064F91" w14:textId="77777777" w:rsidR="005D0E15" w:rsidRDefault="00000000">
      <w:pPr>
        <w:pStyle w:val="Heading2"/>
      </w:pPr>
      <w:r>
        <w:t>Personal Information</w:t>
      </w:r>
    </w:p>
    <w:p w14:paraId="0A27280C" w14:textId="77777777" w:rsidR="005D0E15" w:rsidRDefault="00000000">
      <w:r>
        <w:t>Full Name: Ali Ebrahimi</w:t>
      </w:r>
    </w:p>
    <w:p w14:paraId="1B381AF2" w14:textId="77777777" w:rsidR="005D0E15" w:rsidRDefault="00000000">
      <w:r>
        <w:t>Date of Birth: 1989</w:t>
      </w:r>
    </w:p>
    <w:p w14:paraId="526E6D6F" w14:textId="77777777" w:rsidR="005D0E15" w:rsidRDefault="00000000">
      <w:r>
        <w:t>Nationality: Iranian</w:t>
      </w:r>
    </w:p>
    <w:p w14:paraId="71692C04" w14:textId="77777777" w:rsidR="005D0E15" w:rsidRDefault="00000000">
      <w:r>
        <w:t>Marital Status: Married (with one child)</w:t>
      </w:r>
    </w:p>
    <w:p w14:paraId="6ACA767C" w14:textId="77777777" w:rsidR="005D0E15" w:rsidRDefault="00000000">
      <w:r>
        <w:t>Phone: +98 913 047 8500 (Telegram &amp; WhatsApp)</w:t>
      </w:r>
    </w:p>
    <w:p w14:paraId="74305593" w14:textId="77777777" w:rsidR="005D0E15" w:rsidRDefault="00000000">
      <w:r>
        <w:t>Email: aliebrahimi225@yahoo.com</w:t>
      </w:r>
    </w:p>
    <w:p w14:paraId="7D4FE335" w14:textId="77777777" w:rsidR="005D0E15" w:rsidRDefault="00000000">
      <w:pPr>
        <w:pStyle w:val="Heading2"/>
      </w:pPr>
      <w:r>
        <w:t>Objective</w:t>
      </w:r>
    </w:p>
    <w:p w14:paraId="7CCC5D5D" w14:textId="77777777" w:rsidR="005D0E15" w:rsidRDefault="00000000">
      <w:r>
        <w:t>A highly experienced civil engineer with 11 years in construction and telecommunication projects. Seeking a position as a Project Supervisor or Civil Engineer in Finland to contribute expertise in site supervision, infrastructure development, and project management.</w:t>
      </w:r>
    </w:p>
    <w:p w14:paraId="4726B564" w14:textId="77777777" w:rsidR="005D0E15" w:rsidRDefault="00000000">
      <w:pPr>
        <w:pStyle w:val="Heading2"/>
      </w:pPr>
      <w:r>
        <w:t>Education</w:t>
      </w:r>
    </w:p>
    <w:p w14:paraId="330999DE" w14:textId="77777777" w:rsidR="005D0E15" w:rsidRDefault="00000000">
      <w:r>
        <w:t>Master’s Degree in Civil Engineering – Road and Transportation</w:t>
      </w:r>
    </w:p>
    <w:p w14:paraId="126099A4" w14:textId="499D9EC7" w:rsidR="005D0E15" w:rsidRDefault="009E3AFA">
      <w:proofErr w:type="spellStart"/>
      <w:r>
        <w:t>Besat</w:t>
      </w:r>
      <w:proofErr w:type="spellEnd"/>
      <w:r w:rsidR="00000000">
        <w:t xml:space="preserve">  University, Iran</w:t>
      </w:r>
    </w:p>
    <w:p w14:paraId="1EF2E0B4" w14:textId="77777777" w:rsidR="005D0E15" w:rsidRDefault="00000000">
      <w:r>
        <w:t>Bachelor’s Degree in Civil Technology Engineering</w:t>
      </w:r>
    </w:p>
    <w:p w14:paraId="66A30EBD" w14:textId="77777777" w:rsidR="005D0E15" w:rsidRDefault="00000000">
      <w:r>
        <w:t>Islamic Azad University, Kerman, Iran</w:t>
      </w:r>
    </w:p>
    <w:p w14:paraId="18794F17" w14:textId="77777777" w:rsidR="005D0E15" w:rsidRDefault="00000000">
      <w:pPr>
        <w:pStyle w:val="Heading2"/>
      </w:pPr>
      <w:r>
        <w:t>Work Experience</w:t>
      </w:r>
    </w:p>
    <w:p w14:paraId="00DBE473" w14:textId="77777777" w:rsidR="005D0E15" w:rsidRDefault="00000000">
      <w:r>
        <w:t>Kerman Telecommunication Company (11 years)</w:t>
      </w:r>
    </w:p>
    <w:p w14:paraId="0ED7C102" w14:textId="77777777" w:rsidR="005D0E15" w:rsidRDefault="00000000">
      <w:r>
        <w:t>Civil Engineer &amp; Site Supervisor</w:t>
      </w:r>
    </w:p>
    <w:p w14:paraId="06142A2C" w14:textId="77777777" w:rsidR="005D0E15" w:rsidRDefault="00000000">
      <w:r>
        <w:t>- Supervised the completion of a swimming pool project in the Telecommunication Sports Complex.</w:t>
      </w:r>
    </w:p>
    <w:p w14:paraId="4EA27AB1" w14:textId="77777777" w:rsidR="005D0E15" w:rsidRDefault="00000000">
      <w:r>
        <w:t>- Oversaw the construction of foundations for telecommunication towers.</w:t>
      </w:r>
    </w:p>
    <w:p w14:paraId="4A49A9EF" w14:textId="77777777" w:rsidR="005D0E15" w:rsidRDefault="00000000">
      <w:r>
        <w:t>- Managed building renovation projects for telecommunication centers.</w:t>
      </w:r>
    </w:p>
    <w:p w14:paraId="07091EF4" w14:textId="77777777" w:rsidR="005D0E15" w:rsidRDefault="00000000">
      <w:r>
        <w:t>- Supervised the fencing of telecommunication facilities to ensure security and compliance.</w:t>
      </w:r>
    </w:p>
    <w:p w14:paraId="03F5240D" w14:textId="77777777" w:rsidR="005D0E15" w:rsidRDefault="00000000">
      <w:r>
        <w:t>- Directed the construction of access roads to remote telecommunication sites in mountainous areas.</w:t>
      </w:r>
    </w:p>
    <w:p w14:paraId="6E74BD0B" w14:textId="77777777" w:rsidR="005D0E15" w:rsidRDefault="00000000">
      <w:pPr>
        <w:pStyle w:val="Heading2"/>
      </w:pPr>
      <w:r>
        <w:t>Skills &amp; Competencies</w:t>
      </w:r>
    </w:p>
    <w:p w14:paraId="0F85434A" w14:textId="77777777" w:rsidR="005D0E15" w:rsidRDefault="00000000">
      <w:r>
        <w:t>- Technical Skills: Site supervision, project management, structural analysis, road construction.</w:t>
      </w:r>
    </w:p>
    <w:p w14:paraId="06731DC4" w14:textId="77777777" w:rsidR="005D0E15" w:rsidRDefault="00000000">
      <w:r>
        <w:t>- Software: AutoCAD, Microsoft Word, Excel, PowerPoint.</w:t>
      </w:r>
    </w:p>
    <w:p w14:paraId="09499E4E" w14:textId="77777777" w:rsidR="005D0E15" w:rsidRDefault="00000000">
      <w:r>
        <w:t>- Languages: English (A2), German (A2).</w:t>
      </w:r>
    </w:p>
    <w:p w14:paraId="684ACF5B" w14:textId="77777777" w:rsidR="005D0E15" w:rsidRDefault="00000000">
      <w:r>
        <w:t>- Soft Skills: Teamwork, problem-solving, leadership, effective communication.</w:t>
      </w:r>
    </w:p>
    <w:p w14:paraId="1901B8AB" w14:textId="77777777" w:rsidR="005D0E15" w:rsidRDefault="00000000">
      <w:r>
        <w:br w:type="page"/>
      </w:r>
    </w:p>
    <w:p w14:paraId="72162D18" w14:textId="77777777" w:rsidR="005D0E15" w:rsidRDefault="00000000">
      <w:pPr>
        <w:pStyle w:val="Heading1"/>
      </w:pPr>
      <w:r>
        <w:t>Cover Letter</w:t>
      </w:r>
    </w:p>
    <w:p w14:paraId="57CCDBAB" w14:textId="77777777" w:rsidR="005D0E15" w:rsidRDefault="00000000">
      <w:r>
        <w:t>Ali Ebrahimi</w:t>
      </w:r>
    </w:p>
    <w:p w14:paraId="691402D0" w14:textId="77777777" w:rsidR="005D0E15" w:rsidRDefault="00000000">
      <w:r>
        <w:t>Email: aliebrahimi225@yahoo.com</w:t>
      </w:r>
    </w:p>
    <w:p w14:paraId="3FBCE1A5" w14:textId="77777777" w:rsidR="005D0E15" w:rsidRDefault="00000000">
      <w:r>
        <w:t>Phone: +98 913 047 8500 (Telegram &amp; WhatsApp)</w:t>
      </w:r>
    </w:p>
    <w:p w14:paraId="4C2948FD" w14:textId="77777777" w:rsidR="005D0E15" w:rsidRDefault="00000000">
      <w:r>
        <w:t>Date: [Insert Date]</w:t>
      </w:r>
    </w:p>
    <w:p w14:paraId="66E1E7C7" w14:textId="77777777" w:rsidR="005D0E15" w:rsidRDefault="00000000">
      <w:r>
        <w:t>Hiring Manager</w:t>
      </w:r>
    </w:p>
    <w:p w14:paraId="03859D48" w14:textId="77777777" w:rsidR="005D0E15" w:rsidRDefault="00000000">
      <w:r>
        <w:t>Company Name</w:t>
      </w:r>
    </w:p>
    <w:p w14:paraId="37EF7A6B" w14:textId="77777777" w:rsidR="005D0E15" w:rsidRDefault="00000000">
      <w:r>
        <w:t>Company Address</w:t>
      </w:r>
    </w:p>
    <w:p w14:paraId="79383B9A" w14:textId="77777777" w:rsidR="005D0E15" w:rsidRDefault="00000000">
      <w:r>
        <w:t>Dear Hiring Manager,</w:t>
      </w:r>
    </w:p>
    <w:p w14:paraId="7D536FE3" w14:textId="77777777" w:rsidR="005D0E15" w:rsidRDefault="00000000">
      <w:r>
        <w:t>I am writing to express my interest in a Project Supervisor or Civil Engineer position at your esteemed company. With 11 years of experience in civil engineering, I have worked extensively in project supervision, telecommunication infrastructure development, and construction management. My expertise includes overseeing site development, managing structural projects, and ensuring compliance with engineering standards.</w:t>
      </w:r>
    </w:p>
    <w:p w14:paraId="04F85BB8" w14:textId="77777777" w:rsidR="005D0E15" w:rsidRDefault="00000000">
      <w:r>
        <w:t>In my role at Kerman Telecommunication Company, I supervised critical infrastructure projects, including telecommunication tower foundations, site fencing, and road construction for remote sites. I am proficient in AutoCAD, Microsoft Office, and have strong problem-solving and project management skills.</w:t>
      </w:r>
    </w:p>
    <w:p w14:paraId="46E345E2" w14:textId="77777777" w:rsidR="005D0E15" w:rsidRDefault="00000000">
      <w:r>
        <w:t>I am highly motivated to bring my skills and experience to Finland and contribute to your projects. I welcome the opportunity to discuss how my background aligns with your company’s needs. Thank you for your time and consideration. I look forward to your response.</w:t>
      </w:r>
    </w:p>
    <w:p w14:paraId="17FCD71B" w14:textId="77777777" w:rsidR="005D0E15" w:rsidRDefault="00000000">
      <w:r>
        <w:t>Sincerely,</w:t>
      </w:r>
    </w:p>
    <w:p w14:paraId="59D4DEC7" w14:textId="77777777" w:rsidR="005D0E15" w:rsidRDefault="00000000">
      <w:r>
        <w:t>Ali Ebrahimi</w:t>
      </w:r>
    </w:p>
    <w:sectPr w:rsidR="005D0E1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1702894">
    <w:abstractNumId w:val="8"/>
  </w:num>
  <w:num w:numId="2" w16cid:durableId="189489795">
    <w:abstractNumId w:val="6"/>
  </w:num>
  <w:num w:numId="3" w16cid:durableId="1295716766">
    <w:abstractNumId w:val="5"/>
  </w:num>
  <w:num w:numId="4" w16cid:durableId="415832442">
    <w:abstractNumId w:val="4"/>
  </w:num>
  <w:num w:numId="5" w16cid:durableId="1737780988">
    <w:abstractNumId w:val="7"/>
  </w:num>
  <w:num w:numId="6" w16cid:durableId="907769357">
    <w:abstractNumId w:val="3"/>
  </w:num>
  <w:num w:numId="7" w16cid:durableId="1136993234">
    <w:abstractNumId w:val="2"/>
  </w:num>
  <w:num w:numId="8" w16cid:durableId="736510346">
    <w:abstractNumId w:val="1"/>
  </w:num>
  <w:num w:numId="9" w16cid:durableId="18162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27DB"/>
    <w:rsid w:val="00034616"/>
    <w:rsid w:val="0006063C"/>
    <w:rsid w:val="0015074B"/>
    <w:rsid w:val="0029639D"/>
    <w:rsid w:val="00326F90"/>
    <w:rsid w:val="005D0E15"/>
    <w:rsid w:val="009E3AF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EC5330"/>
  <w14:defaultImageDpi w14:val="300"/>
  <w15:docId w15:val="{73BD9748-C20A-344C-9875-5D911CA3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minamgh9990@gmail.com</cp:lastModifiedBy>
  <cp:revision>2</cp:revision>
  <dcterms:created xsi:type="dcterms:W3CDTF">2013-12-23T23:15:00Z</dcterms:created>
  <dcterms:modified xsi:type="dcterms:W3CDTF">2025-02-28T16:31:00Z</dcterms:modified>
  <cp:category/>
</cp:coreProperties>
</file>