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Curriculum Vitae</w:t>
      </w:r>
    </w:p>
    <w:p>
      <w:pPr>
        <w:pStyle w:val="Heading1"/>
      </w:pPr>
      <w:r>
        <w:t>Informations personnelles</w:t>
      </w:r>
    </w:p>
    <w:p>
      <w:r>
        <w:br/>
        <w:t>Nom : Anthonio R.</w:t>
        <w:br/>
        <w:t>Profil : Rédacteur &amp; Traducteur freelance</w:t>
        <w:br/>
        <w:t>Langues : Français (natif), Anglais (intermédiaire)</w:t>
        <w:br/>
        <w:t>Email : [à ajouter]</w:t>
        <w:br/>
        <w:t>Téléphone : [à ajouter]</w:t>
        <w:br/>
      </w:r>
    </w:p>
    <w:p>
      <w:pPr>
        <w:pStyle w:val="Heading1"/>
      </w:pPr>
      <w:r>
        <w:t>Expérience professionnelle</w:t>
      </w:r>
    </w:p>
    <w:p>
      <w:r>
        <w:br/>
        <w:t>2023 - Présent : Rédacteur &amp; traducteur freelance sur LaborX</w:t>
        <w:br/>
        <w:t>- Rédaction d’articles optimisés pour le web (SEO)</w:t>
        <w:br/>
        <w:t>- Traduction de documents (anglais ⇄ français)</w:t>
        <w:br/>
        <w:t>- Livraison rapide et respect des délais</w:t>
        <w:br/>
      </w:r>
    </w:p>
    <w:p>
      <w:pPr>
        <w:pStyle w:val="Heading1"/>
      </w:pPr>
      <w:r>
        <w:t>Compétences</w:t>
      </w:r>
    </w:p>
    <w:p>
      <w:r>
        <w:br/>
        <w:t>- Rédaction professionnelle en français</w:t>
        <w:br/>
        <w:t>- Traduction anglais ⇄ français</w:t>
        <w:br/>
        <w:t>- Adaptation de contenu selon le public cible</w:t>
        <w:br/>
        <w:t>- Utilisation d’outils collaboratifs (Google Docs, Word, etc.)</w:t>
        <w:br/>
      </w:r>
    </w:p>
    <w:p>
      <w:pPr>
        <w:pStyle w:val="Heading1"/>
      </w:pPr>
      <w:r>
        <w:t>Formation</w:t>
      </w:r>
    </w:p>
    <w:p>
      <w:r>
        <w:br/>
        <w:t>Licence en Droit (en cours ou terminée)</w:t>
        <w:br/>
        <w:t>Université [à compléter] – Madagascar</w:t>
        <w:br/>
      </w:r>
    </w:p>
    <w:p>
      <w:pPr>
        <w:pStyle w:val="Heading1"/>
      </w:pPr>
      <w:r>
        <w:t>Objectif professionnel</w:t>
      </w:r>
    </w:p>
    <w:p>
      <w:r>
        <w:br/>
        <w:t>Offrir des services de qualité en rédaction et traduction afin d’aider les clients à atteindre leurs objectifs de communication efficacement.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