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Christian Rona</w:t>
        <w:br/>
      </w:r>
    </w:p>
    <w:p>
      <w:pPr>
        <w:jc w:val="center"/>
      </w:pPr>
      <w:r>
        <w:t>Email: christianrona20@gmail.com | Location: Democratic Republic of the Congo</w:t>
        <w:br/>
        <w:t>Position: Freelance Writer &amp; Translator</w:t>
      </w:r>
    </w:p>
    <w:p>
      <w:r>
        <w:rPr>
          <w:b/>
        </w:rPr>
        <w:t>About Me</w:t>
      </w:r>
    </w:p>
    <w:p>
      <w:r>
        <w:t>Motivated and detail-oriented freelance writer and translator with experience in creating eBooks, SEO content, web articles, and professional translations (French &lt;&gt; English). Passionate about delivering high-quality work with fast turnaround on platforms like Fiverr, LaborX, and LinkedIn.</w:t>
      </w:r>
    </w:p>
    <w:p>
      <w:r>
        <w:rPr>
          <w:b/>
        </w:rPr>
        <w:t>Skills</w:t>
      </w:r>
    </w:p>
    <w:p>
      <w:pPr>
        <w:pStyle w:val="ListBullet"/>
      </w:pPr>
      <w:r>
        <w:t>• eBook Writing &amp; Creation</w:t>
      </w:r>
    </w:p>
    <w:p>
      <w:pPr>
        <w:pStyle w:val="ListBullet"/>
      </w:pPr>
      <w:r>
        <w:t>• SEO Content Writing</w:t>
      </w:r>
    </w:p>
    <w:p>
      <w:pPr>
        <w:pStyle w:val="ListBullet"/>
      </w:pPr>
      <w:r>
        <w:t>• Copywriting</w:t>
      </w:r>
    </w:p>
    <w:p>
      <w:pPr>
        <w:pStyle w:val="ListBullet"/>
      </w:pPr>
      <w:r>
        <w:t>• Blog Writing</w:t>
      </w:r>
    </w:p>
    <w:p>
      <w:pPr>
        <w:pStyle w:val="ListBullet"/>
      </w:pPr>
      <w:r>
        <w:t>• Proofreading &amp; Editing</w:t>
      </w:r>
    </w:p>
    <w:p>
      <w:pPr>
        <w:pStyle w:val="ListBullet"/>
      </w:pPr>
      <w:r>
        <w:t>• Web Content Development</w:t>
      </w:r>
    </w:p>
    <w:p>
      <w:pPr>
        <w:pStyle w:val="ListBullet"/>
      </w:pPr>
      <w:r>
        <w:t>• Professional Translation (French &lt;&gt; English)</w:t>
      </w:r>
    </w:p>
    <w:p>
      <w:pPr>
        <w:pStyle w:val="ListBullet"/>
      </w:pPr>
      <w:r>
        <w:t>• Crypto/Blockchain Content</w:t>
      </w:r>
    </w:p>
    <w:p>
      <w:r>
        <w:rPr>
          <w:b/>
        </w:rPr>
        <w:t>Experience</w:t>
      </w:r>
    </w:p>
    <w:p>
      <w:r>
        <w:t>Freelance Writer &amp; Translator</w:t>
        <w:br/>
        <w:t>Self-employed via LaborX / Fiverr / LinkedIn</w:t>
        <w:br/>
        <w:t>2023 - Present</w:t>
      </w:r>
    </w:p>
    <w:p>
      <w:pPr>
        <w:pStyle w:val="ListBullet"/>
      </w:pPr>
      <w:r>
        <w:t>✅ Writing eBooks on various topics (marketing, personal development, crypto)</w:t>
      </w:r>
    </w:p>
    <w:p>
      <w:pPr>
        <w:pStyle w:val="ListBullet"/>
      </w:pPr>
      <w:r>
        <w:t>✅ Creating SEO-optimized blog and website content</w:t>
      </w:r>
    </w:p>
    <w:p>
      <w:pPr>
        <w:pStyle w:val="ListBullet"/>
      </w:pPr>
      <w:r>
        <w:t>✅ Translating documents (French &lt;&gt; English) for businesses and individuals</w:t>
      </w:r>
    </w:p>
    <w:p>
      <w:pPr>
        <w:pStyle w:val="ListBullet"/>
      </w:pPr>
      <w:r>
        <w:t>✅ Proofreading and editing texts for professional quality</w:t>
      </w:r>
    </w:p>
    <w:p>
      <w:r>
        <w:rPr>
          <w:b/>
        </w:rPr>
        <w:t>Education / Certifications</w:t>
      </w:r>
    </w:p>
    <w:p>
      <w:r>
        <w:t>HubSpot Academy Certifications:</w:t>
        <w:br/>
        <w:t>• CMS Hub for Marketers (2024)</w:t>
        <w:br/>
        <w:t>• Link: https://app-eu1.hubspot.com/academy/146392880/?overviewType=TRACK&amp;overviewEntityId=9148741&amp;overviewLanguage=FR&amp;language=FR&amp;ruid=80994912</w:t>
      </w:r>
    </w:p>
    <w:p>
      <w:r>
        <w:rPr>
          <w:b/>
        </w:rPr>
        <w:t>Hourly Rate</w:t>
      </w:r>
    </w:p>
    <w:p>
      <w:r>
        <w:t>$10/hr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