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34626A">
        <w:tc>
          <w:tcPr>
            <w:tcW w:w="9576" w:type="dxa"/>
          </w:tcPr>
          <w:p w:rsidR="0034626A" w:rsidRDefault="0034626A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62E5377A74B341089AF95DFECAAA9210"/>
        </w:placeholder>
        <w:docPartList>
          <w:docPartGallery w:val="Quick Parts"/>
          <w:docPartCategory w:val=" Resume Name"/>
        </w:docPartList>
      </w:sdtPr>
      <w:sdtContent>
        <w:p w:rsidR="0034626A" w:rsidRDefault="0034626A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2"/>
            <w:gridCol w:w="9002"/>
          </w:tblGrid>
          <w:tr w:rsidR="0034626A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34626A" w:rsidRDefault="0034626A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34626A" w:rsidRDefault="001848F4" w:rsidP="001848F4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t>ThankGod Alekeobor</w:t>
                </w:r>
              </w:p>
              <w:p w:rsidR="0034626A" w:rsidRPr="003731A6" w:rsidRDefault="001848F4">
                <w:pPr>
                  <w:pStyle w:val="AddressText"/>
                  <w:spacing w:line="240" w:lineRule="auto"/>
                  <w:rPr>
                    <w:sz w:val="24"/>
                  </w:rPr>
                </w:pPr>
                <w:r w:rsidRPr="003731A6">
                  <w:rPr>
                    <w:sz w:val="24"/>
                  </w:rPr>
                  <w:t xml:space="preserve">10, </w:t>
                </w:r>
                <w:proofErr w:type="spellStart"/>
                <w:r w:rsidRPr="003731A6">
                  <w:rPr>
                    <w:sz w:val="24"/>
                  </w:rPr>
                  <w:t>Onyeacholemv</w:t>
                </w:r>
                <w:proofErr w:type="spellEnd"/>
                <w:r w:rsidRPr="003731A6">
                  <w:rPr>
                    <w:sz w:val="24"/>
                  </w:rPr>
                  <w:t xml:space="preserve">, </w:t>
                </w:r>
                <w:proofErr w:type="spellStart"/>
                <w:r w:rsidRPr="003731A6">
                  <w:rPr>
                    <w:sz w:val="24"/>
                  </w:rPr>
                  <w:t>Bojiboji</w:t>
                </w:r>
                <w:proofErr w:type="spellEnd"/>
                <w:r w:rsidRPr="003731A6">
                  <w:rPr>
                    <w:sz w:val="24"/>
                  </w:rPr>
                  <w:t xml:space="preserve"> </w:t>
                </w:r>
                <w:proofErr w:type="spellStart"/>
                <w:r w:rsidRPr="003731A6">
                  <w:rPr>
                    <w:sz w:val="24"/>
                  </w:rPr>
                  <w:t>owa</w:t>
                </w:r>
                <w:proofErr w:type="spellEnd"/>
              </w:p>
              <w:p w:rsidR="0034626A" w:rsidRPr="003731A6" w:rsidRDefault="000F3D9C">
                <w:pPr>
                  <w:pStyle w:val="AddressText"/>
                  <w:spacing w:line="240" w:lineRule="auto"/>
                  <w:rPr>
                    <w:sz w:val="24"/>
                  </w:rPr>
                </w:pPr>
                <w:r w:rsidRPr="003731A6">
                  <w:rPr>
                    <w:sz w:val="24"/>
                  </w:rPr>
                  <w:t xml:space="preserve">Phone: </w:t>
                </w:r>
                <w:r w:rsidR="001848F4" w:rsidRPr="003731A6">
                  <w:rPr>
                    <w:sz w:val="24"/>
                  </w:rPr>
                  <w:t>+2347052907507</w:t>
                </w:r>
              </w:p>
              <w:p w:rsidR="0034626A" w:rsidRPr="003731A6" w:rsidRDefault="000F3D9C">
                <w:pPr>
                  <w:pStyle w:val="AddressText"/>
                  <w:spacing w:line="240" w:lineRule="auto"/>
                  <w:rPr>
                    <w:sz w:val="24"/>
                  </w:rPr>
                </w:pPr>
                <w:r w:rsidRPr="003731A6">
                  <w:rPr>
                    <w:sz w:val="24"/>
                  </w:rPr>
                  <w:t xml:space="preserve">E-mail: </w:t>
                </w:r>
                <w:r w:rsidR="001848F4" w:rsidRPr="003731A6">
                  <w:rPr>
                    <w:sz w:val="24"/>
                  </w:rPr>
                  <w:t>Thankgodalekoo@gmail.com</w:t>
                </w:r>
              </w:p>
              <w:p w:rsidR="0034626A" w:rsidRDefault="000F3D9C" w:rsidP="001848F4">
                <w:pPr>
                  <w:pStyle w:val="AddressText"/>
                  <w:spacing w:line="240" w:lineRule="auto"/>
                  <w:rPr>
                    <w:sz w:val="24"/>
                  </w:rPr>
                </w:pPr>
                <w:r w:rsidRPr="003731A6">
                  <w:rPr>
                    <w:sz w:val="24"/>
                  </w:rPr>
                  <w:t xml:space="preserve">Website: </w:t>
                </w:r>
                <w:r w:rsidR="001848F4" w:rsidRPr="003731A6">
                  <w:rPr>
                    <w:sz w:val="24"/>
                  </w:rPr>
                  <w:t>Alekzi.artstation.com</w:t>
                </w:r>
              </w:p>
            </w:tc>
          </w:tr>
        </w:tbl>
        <w:p w:rsidR="0034626A" w:rsidRDefault="00000000">
          <w:pPr>
            <w:pStyle w:val="NoSpacing"/>
          </w:pPr>
        </w:p>
      </w:sdtContent>
    </w:sdt>
    <w:p w:rsidR="0034626A" w:rsidRDefault="0034626A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34626A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34626A" w:rsidRDefault="0034626A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4626A" w:rsidRPr="003731A6" w:rsidRDefault="003731A6">
            <w:pPr>
              <w:pStyle w:val="Section"/>
              <w:rPr>
                <w:sz w:val="32"/>
              </w:rPr>
            </w:pPr>
            <w:r w:rsidRPr="003731A6">
              <w:rPr>
                <w:sz w:val="32"/>
              </w:rPr>
              <w:t>OBJECTIVES</w:t>
            </w:r>
          </w:p>
          <w:p w:rsidR="0034626A" w:rsidRPr="003731A6" w:rsidRDefault="001848F4">
            <w:pPr>
              <w:pStyle w:val="SubsectionText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Experienced 3d modeler excited to apply my comprehensi</w:t>
            </w:r>
            <w:r w:rsidR="00E3156D" w:rsidRPr="003731A6">
              <w:rPr>
                <w:rFonts w:ascii="Times New Roman" w:hAnsi="Times New Roman"/>
                <w:sz w:val="24"/>
              </w:rPr>
              <w:t>ve 3D</w:t>
            </w:r>
            <w:r w:rsidRPr="003731A6">
              <w:rPr>
                <w:rFonts w:ascii="Times New Roman" w:hAnsi="Times New Roman"/>
                <w:sz w:val="24"/>
              </w:rPr>
              <w:t xml:space="preserve"> modeling skill and hands-on experience to a full-time position in a intermediate level gaming or animat</w:t>
            </w:r>
            <w:r w:rsidR="00535936" w:rsidRPr="003731A6">
              <w:rPr>
                <w:rFonts w:ascii="Times New Roman" w:hAnsi="Times New Roman"/>
                <w:sz w:val="24"/>
              </w:rPr>
              <w:t xml:space="preserve">ion company like pixel and </w:t>
            </w:r>
            <w:proofErr w:type="spellStart"/>
            <w:r w:rsidR="00535936" w:rsidRPr="003731A6">
              <w:rPr>
                <w:rFonts w:ascii="Times New Roman" w:hAnsi="Times New Roman"/>
                <w:sz w:val="24"/>
              </w:rPr>
              <w:t>TXk</w:t>
            </w:r>
            <w:proofErr w:type="spellEnd"/>
            <w:r w:rsidR="00535936" w:rsidRPr="003731A6">
              <w:rPr>
                <w:rFonts w:ascii="Times New Roman" w:hAnsi="Times New Roman"/>
                <w:sz w:val="24"/>
              </w:rPr>
              <w:t xml:space="preserve"> Gaming </w:t>
            </w:r>
            <w:r w:rsidRPr="003731A6">
              <w:rPr>
                <w:rFonts w:ascii="Times New Roman" w:hAnsi="Times New Roman"/>
                <w:sz w:val="24"/>
              </w:rPr>
              <w:t>studio. A strong work ethic</w:t>
            </w:r>
            <w:r w:rsidR="00535936" w:rsidRPr="003731A6">
              <w:rPr>
                <w:rFonts w:ascii="Times New Roman" w:hAnsi="Times New Roman"/>
                <w:sz w:val="24"/>
              </w:rPr>
              <w:t xml:space="preserve"> and </w:t>
            </w:r>
            <w:r w:rsidR="00CD14E3">
              <w:rPr>
                <w:rFonts w:ascii="Times New Roman" w:hAnsi="Times New Roman"/>
                <w:sz w:val="24"/>
              </w:rPr>
              <w:t>attentions</w:t>
            </w:r>
            <w:r w:rsidR="00535936" w:rsidRPr="003731A6">
              <w:rPr>
                <w:rFonts w:ascii="Times New Roman" w:hAnsi="Times New Roman"/>
                <w:sz w:val="24"/>
              </w:rPr>
              <w:t xml:space="preserve"> to details</w:t>
            </w:r>
            <w:r w:rsidR="00CD14E3">
              <w:rPr>
                <w:rFonts w:ascii="Times New Roman" w:hAnsi="Times New Roman"/>
                <w:sz w:val="24"/>
              </w:rPr>
              <w:t xml:space="preserve">, </w:t>
            </w:r>
            <w:r w:rsidR="00535936" w:rsidRPr="003731A6">
              <w:rPr>
                <w:rFonts w:ascii="Times New Roman" w:hAnsi="Times New Roman"/>
                <w:sz w:val="24"/>
              </w:rPr>
              <w:t>have</w:t>
            </w:r>
            <w:r w:rsidR="00D0356E">
              <w:rPr>
                <w:rFonts w:ascii="Times New Roman" w:hAnsi="Times New Roman"/>
                <w:sz w:val="24"/>
              </w:rPr>
              <w:t xml:space="preserve"> made</w:t>
            </w:r>
            <w:r w:rsidR="00535936" w:rsidRPr="003731A6">
              <w:rPr>
                <w:rFonts w:ascii="Times New Roman" w:hAnsi="Times New Roman"/>
                <w:sz w:val="24"/>
              </w:rPr>
              <w:t xml:space="preserve"> me a valuable advocate for fellow artist and friends. </w:t>
            </w:r>
            <w:r w:rsidR="006E5995" w:rsidRPr="003731A6">
              <w:rPr>
                <w:rFonts w:ascii="Times New Roman" w:hAnsi="Times New Roman"/>
                <w:sz w:val="24"/>
              </w:rPr>
              <w:t xml:space="preserve"> </w:t>
            </w:r>
          </w:p>
          <w:p w:rsidR="00340028" w:rsidRPr="003731A6" w:rsidRDefault="003731A6" w:rsidP="00340028">
            <w:pPr>
              <w:pStyle w:val="Subsection"/>
              <w:spacing w:after="0"/>
              <w:rPr>
                <w:sz w:val="32"/>
              </w:rPr>
            </w:pPr>
            <w:r w:rsidRPr="003731A6">
              <w:rPr>
                <w:sz w:val="32"/>
              </w:rPr>
              <w:t>EDUCATION</w:t>
            </w:r>
          </w:p>
          <w:p w:rsidR="0034626A" w:rsidRPr="003731A6" w:rsidRDefault="00E632BB">
            <w:pPr>
              <w:pStyle w:val="Subsection"/>
              <w:spacing w:after="0"/>
              <w:rPr>
                <w:b w:val="0"/>
                <w:sz w:val="24"/>
              </w:rPr>
            </w:pPr>
            <w:r w:rsidRPr="003731A6">
              <w:rPr>
                <w:sz w:val="24"/>
              </w:rPr>
              <w:t>Bachelors of Science in Physics</w:t>
            </w:r>
            <w:r w:rsidR="000F3D9C" w:rsidRPr="003731A6">
              <w:rPr>
                <w:b w:val="0"/>
                <w:sz w:val="24"/>
              </w:rPr>
              <w:t xml:space="preserve"> </w:t>
            </w:r>
            <w:r w:rsidR="00340028" w:rsidRPr="003731A6">
              <w:rPr>
                <w:b w:val="0"/>
                <w:sz w:val="24"/>
              </w:rPr>
              <w:t>university of Benin</w:t>
            </w:r>
            <w:r w:rsidR="000F3D9C" w:rsidRPr="003731A6">
              <w:rPr>
                <w:b w:val="0"/>
                <w:sz w:val="24"/>
              </w:rPr>
              <w:t>(</w:t>
            </w:r>
            <w:r w:rsidR="00340028" w:rsidRPr="003731A6">
              <w:rPr>
                <w:b w:val="0"/>
                <w:sz w:val="24"/>
              </w:rPr>
              <w:t>2017-2022</w:t>
            </w:r>
            <w:r w:rsidR="000F3D9C" w:rsidRPr="003731A6">
              <w:rPr>
                <w:b w:val="0"/>
                <w:sz w:val="24"/>
              </w:rPr>
              <w:t>)</w:t>
            </w:r>
            <w:r w:rsidR="006E5995" w:rsidRPr="003731A6">
              <w:rPr>
                <w:b w:val="0"/>
                <w:sz w:val="24"/>
              </w:rPr>
              <w:t>.</w:t>
            </w:r>
          </w:p>
          <w:p w:rsidR="00340028" w:rsidRDefault="00340028">
            <w:pPr>
              <w:pStyle w:val="Subsection"/>
              <w:spacing w:after="0"/>
              <w:rPr>
                <w:b w:val="0"/>
              </w:rPr>
            </w:pPr>
          </w:p>
          <w:p w:rsidR="006E5995" w:rsidRPr="003731A6" w:rsidRDefault="006E5995">
            <w:pPr>
              <w:pStyle w:val="Subsection"/>
              <w:spacing w:after="0"/>
              <w:rPr>
                <w:sz w:val="28"/>
              </w:rPr>
            </w:pPr>
            <w:r w:rsidRPr="003731A6">
              <w:rPr>
                <w:sz w:val="28"/>
              </w:rPr>
              <w:t>ACCOMPLISHMENT</w:t>
            </w:r>
          </w:p>
          <w:p w:rsidR="0034626A" w:rsidRPr="003731A6" w:rsidRDefault="006E5995">
            <w:pPr>
              <w:pStyle w:val="ListBulle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Won the 100m race inter-house competition for my institution.</w:t>
            </w:r>
          </w:p>
          <w:p w:rsidR="006E5995" w:rsidRPr="003731A6" w:rsidRDefault="006E5995" w:rsidP="006E5995">
            <w:pPr>
              <w:pStyle w:val="ListBullet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Found a bug on telegram app and found the solution for the bug. You can check it out on my YouTube channel (</w:t>
            </w:r>
            <w:proofErr w:type="spellStart"/>
            <w:r w:rsidRPr="003731A6">
              <w:rPr>
                <w:rFonts w:ascii="Times New Roman" w:hAnsi="Times New Roman"/>
                <w:sz w:val="24"/>
              </w:rPr>
              <w:t>Alekzi</w:t>
            </w:r>
            <w:proofErr w:type="spellEnd"/>
            <w:r w:rsidRPr="003731A6">
              <w:rPr>
                <w:rFonts w:ascii="Times New Roman" w:hAnsi="Times New Roman"/>
                <w:sz w:val="24"/>
              </w:rPr>
              <w:t xml:space="preserve"> Tech).</w:t>
            </w:r>
          </w:p>
          <w:p w:rsidR="006E5995" w:rsidRPr="003731A6" w:rsidRDefault="006E5995" w:rsidP="006E5995">
            <w:pPr>
              <w:pStyle w:val="ListBullet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 xml:space="preserve">Work with </w:t>
            </w:r>
            <w:proofErr w:type="spellStart"/>
            <w:r w:rsidRPr="003731A6">
              <w:rPr>
                <w:rFonts w:ascii="Times New Roman" w:hAnsi="Times New Roman"/>
                <w:sz w:val="24"/>
              </w:rPr>
              <w:t>Xigma</w:t>
            </w:r>
            <w:proofErr w:type="spellEnd"/>
            <w:r w:rsidRPr="003731A6">
              <w:rPr>
                <w:rFonts w:ascii="Times New Roman" w:hAnsi="Times New Roman"/>
                <w:sz w:val="24"/>
              </w:rPr>
              <w:t xml:space="preserve"> Technology company to build automatic lighting system using Arduino.</w:t>
            </w:r>
          </w:p>
          <w:p w:rsidR="0034626A" w:rsidRPr="003731A6" w:rsidRDefault="0034626A">
            <w:pPr>
              <w:spacing w:after="0" w:line="240" w:lineRule="auto"/>
              <w:rPr>
                <w:sz w:val="22"/>
              </w:rPr>
            </w:pPr>
          </w:p>
          <w:p w:rsidR="0034626A" w:rsidRPr="003731A6" w:rsidRDefault="003731A6">
            <w:pPr>
              <w:pStyle w:val="Section"/>
              <w:spacing w:after="0"/>
              <w:rPr>
                <w:sz w:val="28"/>
              </w:rPr>
            </w:pPr>
            <w:r w:rsidRPr="003731A6">
              <w:rPr>
                <w:sz w:val="28"/>
              </w:rPr>
              <w:t>EXPERIENCE</w:t>
            </w:r>
          </w:p>
          <w:p w:rsidR="0034626A" w:rsidRPr="003731A6" w:rsidRDefault="000F3D9C">
            <w:pPr>
              <w:pStyle w:val="Subsection"/>
              <w:spacing w:after="0"/>
              <w:rPr>
                <w:rStyle w:val="SubsectionDateChar"/>
                <w:sz w:val="24"/>
              </w:rPr>
            </w:pPr>
            <w:r>
              <w:rPr>
                <w:rStyle w:val="SubsectionDateChar"/>
              </w:rPr>
              <w:t xml:space="preserve"> </w:t>
            </w:r>
            <w:r w:rsidR="00A17548" w:rsidRPr="003731A6">
              <w:rPr>
                <w:rStyle w:val="SubsectionDateChar"/>
                <w:sz w:val="24"/>
              </w:rPr>
              <w:t>Student Internship</w:t>
            </w:r>
            <w:r w:rsidR="00E3156D" w:rsidRPr="003731A6">
              <w:rPr>
                <w:rStyle w:val="SubsectionDateChar"/>
                <w:sz w:val="24"/>
              </w:rPr>
              <w:t xml:space="preserve"> </w:t>
            </w:r>
            <w:r w:rsidRPr="003731A6">
              <w:rPr>
                <w:rStyle w:val="SubsectionDateChar"/>
                <w:sz w:val="24"/>
              </w:rPr>
              <w:t>(</w:t>
            </w:r>
            <w:r w:rsidR="00A17548" w:rsidRPr="003731A6">
              <w:rPr>
                <w:rStyle w:val="SubsectionDateChar"/>
                <w:b/>
                <w:sz w:val="24"/>
              </w:rPr>
              <w:t>01/03/2021</w:t>
            </w:r>
            <w:r w:rsidRPr="003731A6">
              <w:rPr>
                <w:rStyle w:val="SubsectionDateChar"/>
                <w:sz w:val="24"/>
              </w:rPr>
              <w:t>–</w:t>
            </w:r>
            <w:r w:rsidR="00A17548" w:rsidRPr="003731A6">
              <w:rPr>
                <w:sz w:val="24"/>
              </w:rPr>
              <w:t>05/09/2021</w:t>
            </w:r>
            <w:r w:rsidRPr="003731A6">
              <w:rPr>
                <w:rStyle w:val="SubsectionDateChar"/>
                <w:sz w:val="24"/>
              </w:rPr>
              <w:t>)</w:t>
            </w:r>
          </w:p>
          <w:p w:rsidR="0034626A" w:rsidRPr="003731A6" w:rsidRDefault="00000000">
            <w:pPr>
              <w:pStyle w:val="Subsection"/>
              <w:spacing w:after="0"/>
              <w:rPr>
                <w:sz w:val="24"/>
              </w:rPr>
            </w:pPr>
            <w:sdt>
              <w:sdtPr>
                <w:rPr>
                  <w:rStyle w:val="SubsectionDateChar"/>
                  <w:sz w:val="24"/>
                </w:rPr>
                <w:id w:val="326177524"/>
                <w:placeholder>
                  <w:docPart w:val="BE33B2F6EDC34D06A5EF510FCDD89669"/>
                </w:placeholder>
              </w:sdtPr>
              <w:sdtContent>
                <w:proofErr w:type="spellStart"/>
                <w:r w:rsidR="00A17548" w:rsidRPr="003731A6">
                  <w:rPr>
                    <w:rStyle w:val="SubsectionDateChar"/>
                    <w:sz w:val="24"/>
                  </w:rPr>
                  <w:t>Xigma</w:t>
                </w:r>
                <w:proofErr w:type="spellEnd"/>
                <w:r w:rsidR="00E3156D" w:rsidRPr="003731A6">
                  <w:rPr>
                    <w:rStyle w:val="SubsectionDateChar"/>
                    <w:sz w:val="24"/>
                  </w:rPr>
                  <w:t xml:space="preserve"> Technology</w:t>
                </w:r>
                <w:r w:rsidR="00A17548" w:rsidRPr="003731A6">
                  <w:rPr>
                    <w:rStyle w:val="SubsectionDateChar"/>
                    <w:sz w:val="24"/>
                  </w:rPr>
                  <w:t xml:space="preserve"> </w:t>
                </w:r>
              </w:sdtContent>
            </w:sdt>
            <w:r w:rsidR="000F3D9C" w:rsidRPr="003731A6">
              <w:rPr>
                <w:sz w:val="24"/>
              </w:rPr>
              <w:t xml:space="preserve"> </w:t>
            </w:r>
            <w:r w:rsidR="000F3D9C" w:rsidRPr="003731A6">
              <w:rPr>
                <w:rStyle w:val="SubsectionDateChar"/>
                <w:sz w:val="24"/>
              </w:rPr>
              <w:t>(</w:t>
            </w:r>
            <w:r w:rsidR="00E3156D" w:rsidRPr="003731A6">
              <w:rPr>
                <w:rStyle w:val="SubsectionDateChar"/>
                <w:sz w:val="24"/>
              </w:rPr>
              <w:t>Edo innovation, IC road, off wire road, Benin city, Edo State, Nigeria.</w:t>
            </w:r>
            <w:r w:rsidR="000F3D9C" w:rsidRPr="003731A6">
              <w:rPr>
                <w:rStyle w:val="SubsectionDateChar"/>
                <w:sz w:val="24"/>
              </w:rPr>
              <w:t>)</w:t>
            </w:r>
          </w:p>
          <w:p w:rsidR="003731A6" w:rsidRPr="003731A6" w:rsidRDefault="00E3156D" w:rsidP="003731A6">
            <w:pPr>
              <w:pStyle w:val="SubsectionText"/>
              <w:numPr>
                <w:ilvl w:val="0"/>
                <w:numId w:val="31"/>
              </w:numPr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.</w:t>
            </w:r>
            <w:r w:rsidR="003731A6" w:rsidRPr="003731A6">
              <w:rPr>
                <w:rFonts w:ascii="Times New Roman" w:hAnsi="Times New Roman"/>
                <w:sz w:val="24"/>
              </w:rPr>
              <w:t>I assisted with development of some electronic project such as automatic lighting system</w:t>
            </w:r>
          </w:p>
          <w:p w:rsidR="003731A6" w:rsidRPr="003731A6" w:rsidRDefault="003731A6" w:rsidP="003731A6">
            <w:pPr>
              <w:pStyle w:val="SubsectionText"/>
              <w:numPr>
                <w:ilvl w:val="0"/>
                <w:numId w:val="31"/>
              </w:numPr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 xml:space="preserve">I </w:t>
            </w:r>
            <w:r w:rsidR="005D1FB3">
              <w:rPr>
                <w:rFonts w:ascii="Times New Roman" w:hAnsi="Times New Roman"/>
                <w:sz w:val="24"/>
              </w:rPr>
              <w:t>ensured</w:t>
            </w:r>
            <w:r w:rsidRPr="003731A6">
              <w:rPr>
                <w:rFonts w:ascii="Times New Roman" w:hAnsi="Times New Roman"/>
                <w:sz w:val="24"/>
              </w:rPr>
              <w:t xml:space="preserve"> that premise was kept secured after a long day of work.</w:t>
            </w:r>
          </w:p>
          <w:p w:rsidR="003731A6" w:rsidRPr="003731A6" w:rsidRDefault="003731A6" w:rsidP="003731A6">
            <w:pPr>
              <w:pStyle w:val="SubsectionText"/>
              <w:numPr>
                <w:ilvl w:val="0"/>
                <w:numId w:val="31"/>
              </w:numPr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I assisted with the organization incoming tool and equipment, arriving at the organization.</w:t>
            </w:r>
          </w:p>
          <w:p w:rsidR="00E3156D" w:rsidRPr="003731A6" w:rsidRDefault="003731A6" w:rsidP="003731A6">
            <w:pPr>
              <w:pStyle w:val="SubsectionText"/>
              <w:numPr>
                <w:ilvl w:val="0"/>
                <w:numId w:val="31"/>
              </w:numPr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I volunteered in the repairs of the organization faulty circuitry</w:t>
            </w:r>
          </w:p>
          <w:p w:rsidR="00F041E1" w:rsidRPr="003731A6" w:rsidRDefault="00F041E1" w:rsidP="00F041E1">
            <w:pPr>
              <w:pStyle w:val="Subsection"/>
              <w:spacing w:after="0"/>
              <w:rPr>
                <w:rStyle w:val="SubsectionDateChar"/>
                <w:sz w:val="24"/>
              </w:rPr>
            </w:pPr>
            <w:r>
              <w:rPr>
                <w:rStyle w:val="SubsectionDateChar"/>
              </w:rPr>
              <w:t xml:space="preserve"> </w:t>
            </w:r>
            <w:r w:rsidRPr="003731A6">
              <w:rPr>
                <w:rStyle w:val="SubsectionDateChar"/>
                <w:sz w:val="24"/>
              </w:rPr>
              <w:t>Freelancer (</w:t>
            </w:r>
            <w:r w:rsidRPr="003731A6">
              <w:rPr>
                <w:rStyle w:val="SubsectionDateChar"/>
                <w:b/>
                <w:sz w:val="24"/>
              </w:rPr>
              <w:t>26/02/2022- till date</w:t>
            </w:r>
            <w:r w:rsidRPr="003731A6">
              <w:rPr>
                <w:rStyle w:val="SubsectionDateChar"/>
                <w:sz w:val="24"/>
              </w:rPr>
              <w:t>)</w:t>
            </w:r>
          </w:p>
          <w:p w:rsidR="00F041E1" w:rsidRPr="003731A6" w:rsidRDefault="00000000" w:rsidP="00F041E1">
            <w:pPr>
              <w:pStyle w:val="Subsection"/>
              <w:spacing w:after="0"/>
              <w:rPr>
                <w:sz w:val="24"/>
              </w:rPr>
            </w:pPr>
            <w:sdt>
              <w:sdtPr>
                <w:rPr>
                  <w:rStyle w:val="SubsectionDateChar"/>
                  <w:sz w:val="24"/>
                </w:rPr>
                <w:id w:val="-2001492573"/>
                <w:placeholder>
                  <w:docPart w:val="3171606B251640EC8B89CAE33C4DDDF5"/>
                </w:placeholder>
              </w:sdtPr>
              <w:sdtContent>
                <w:proofErr w:type="spellStart"/>
                <w:r w:rsidR="00F041E1" w:rsidRPr="003731A6">
                  <w:rPr>
                    <w:rStyle w:val="SubsectionDateChar"/>
                    <w:sz w:val="24"/>
                  </w:rPr>
                  <w:t>Upwork</w:t>
                </w:r>
                <w:proofErr w:type="spellEnd"/>
                <w:r w:rsidR="00F041E1" w:rsidRPr="003731A6">
                  <w:rPr>
                    <w:rStyle w:val="SubsectionDateChar"/>
                    <w:sz w:val="24"/>
                  </w:rPr>
                  <w:t xml:space="preserve"> </w:t>
                </w:r>
              </w:sdtContent>
            </w:sdt>
            <w:r w:rsidR="00F041E1" w:rsidRPr="003731A6">
              <w:rPr>
                <w:sz w:val="24"/>
              </w:rPr>
              <w:t xml:space="preserve"> </w:t>
            </w:r>
            <w:r w:rsidR="00F041E1" w:rsidRPr="003731A6">
              <w:rPr>
                <w:rStyle w:val="SubsectionDateChar"/>
                <w:sz w:val="24"/>
              </w:rPr>
              <w:t>(www.upwork.com)</w:t>
            </w:r>
          </w:p>
          <w:p w:rsidR="00F041E1" w:rsidRPr="003731A6" w:rsidRDefault="00F041E1" w:rsidP="00F041E1">
            <w:pPr>
              <w:pStyle w:val="SubsectionText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Work on 3d model project for product visualization.</w:t>
            </w:r>
          </w:p>
          <w:p w:rsidR="00F041E1" w:rsidRPr="003731A6" w:rsidRDefault="00F041E1" w:rsidP="003731A6">
            <w:pPr>
              <w:pStyle w:val="SubsectionText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Help on rendering a project.</w:t>
            </w:r>
          </w:p>
          <w:p w:rsidR="003731A6" w:rsidRPr="003731A6" w:rsidRDefault="003731A6" w:rsidP="003731A6">
            <w:pPr>
              <w:pStyle w:val="Section"/>
              <w:rPr>
                <w:sz w:val="28"/>
              </w:rPr>
            </w:pPr>
            <w:r w:rsidRPr="003731A6">
              <w:rPr>
                <w:sz w:val="28"/>
              </w:rPr>
              <w:t>SKILLS</w:t>
            </w:r>
          </w:p>
          <w:p w:rsidR="0034626A" w:rsidRPr="003731A6" w:rsidRDefault="00340028">
            <w:pPr>
              <w:pStyle w:val="ListBullet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3D Modeling</w:t>
            </w:r>
          </w:p>
          <w:p w:rsidR="00340028" w:rsidRPr="003731A6" w:rsidRDefault="00340028">
            <w:pPr>
              <w:pStyle w:val="ListBullet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UV wrapping</w:t>
            </w:r>
          </w:p>
          <w:p w:rsidR="00340028" w:rsidRPr="003731A6" w:rsidRDefault="00340028">
            <w:pPr>
              <w:pStyle w:val="ListBullet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Texturing</w:t>
            </w:r>
          </w:p>
          <w:p w:rsidR="00340028" w:rsidRPr="003731A6" w:rsidRDefault="00340028">
            <w:pPr>
              <w:pStyle w:val="ListBullet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 xml:space="preserve">Lighting </w:t>
            </w:r>
          </w:p>
          <w:p w:rsidR="00340028" w:rsidRDefault="00340028">
            <w:pPr>
              <w:pStyle w:val="ListBullet"/>
              <w:rPr>
                <w:rFonts w:ascii="Times New Roman" w:hAnsi="Times New Roman"/>
                <w:sz w:val="24"/>
              </w:rPr>
            </w:pPr>
            <w:r w:rsidRPr="003731A6">
              <w:rPr>
                <w:rFonts w:ascii="Times New Roman" w:hAnsi="Times New Roman"/>
                <w:sz w:val="24"/>
              </w:rPr>
              <w:t>Animation</w:t>
            </w:r>
          </w:p>
          <w:p w:rsidR="003731A6" w:rsidRPr="003731A6" w:rsidRDefault="003731A6">
            <w:pPr>
              <w:pStyle w:val="ListBulle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Adobe Illustrator </w:t>
            </w:r>
          </w:p>
          <w:p w:rsidR="00340028" w:rsidRDefault="003731A6">
            <w:pPr>
              <w:pStyle w:val="ListBulle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3D software: Blender</w:t>
            </w:r>
          </w:p>
          <w:p w:rsidR="003731A6" w:rsidRDefault="003731A6">
            <w:pPr>
              <w:pStyle w:val="ListBulle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Open-Mindedness</w:t>
            </w:r>
          </w:p>
          <w:p w:rsidR="003731A6" w:rsidRPr="003731A6" w:rsidRDefault="003731A6">
            <w:pPr>
              <w:pStyle w:val="ListBulle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Collaboration</w:t>
            </w:r>
          </w:p>
          <w:p w:rsidR="003731A6" w:rsidRDefault="003731A6" w:rsidP="003731A6">
            <w:pPr>
              <w:pStyle w:val="Section"/>
              <w:rPr>
                <w:sz w:val="28"/>
              </w:rPr>
            </w:pPr>
            <w:r>
              <w:rPr>
                <w:sz w:val="28"/>
              </w:rPr>
              <w:t>SPECIALIZATION</w:t>
            </w:r>
          </w:p>
          <w:p w:rsidR="003731A6" w:rsidRDefault="00D51954" w:rsidP="003731A6">
            <w:pPr>
              <w:pStyle w:val="ListParagraph"/>
              <w:numPr>
                <w:ilvl w:val="0"/>
                <w:numId w:val="33"/>
              </w:numPr>
            </w:pPr>
            <w:r>
              <w:t>Modeling: creating hard surface models using blender for games and animation ranging from high poly to a very low poly assets for a development of environment.</w:t>
            </w:r>
          </w:p>
          <w:p w:rsidR="00D51954" w:rsidRPr="003731A6" w:rsidRDefault="00D51954" w:rsidP="003731A6">
            <w:pPr>
              <w:pStyle w:val="ListParagraph"/>
              <w:numPr>
                <w:ilvl w:val="0"/>
                <w:numId w:val="33"/>
              </w:numPr>
            </w:pPr>
            <w:r>
              <w:t>Animation: create real world simulation with the aid of the blender software and physics.</w:t>
            </w:r>
          </w:p>
          <w:p w:rsidR="0034626A" w:rsidRDefault="0034626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4626A">
        <w:trPr>
          <w:trHeight w:val="576"/>
        </w:trPr>
        <w:tc>
          <w:tcPr>
            <w:tcW w:w="9576" w:type="dxa"/>
          </w:tcPr>
          <w:p w:rsidR="0034626A" w:rsidRDefault="0034626A">
            <w:pPr>
              <w:spacing w:after="0" w:line="240" w:lineRule="auto"/>
            </w:pPr>
          </w:p>
        </w:tc>
      </w:tr>
    </w:tbl>
    <w:p w:rsidR="0034626A" w:rsidRDefault="0034626A"/>
    <w:p w:rsidR="0034626A" w:rsidRDefault="0034626A"/>
    <w:sectPr w:rsidR="0034626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000" w:rsidRDefault="00B46000">
      <w:pPr>
        <w:spacing w:after="0" w:line="240" w:lineRule="auto"/>
      </w:pPr>
      <w:r>
        <w:separator/>
      </w:r>
    </w:p>
  </w:endnote>
  <w:endnote w:type="continuationSeparator" w:id="0">
    <w:p w:rsidR="00B46000" w:rsidRDefault="00B4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panose1 w:val="02020809000000000000"/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26A" w:rsidRDefault="000F3D9C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51954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26A" w:rsidRDefault="000F3D9C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731A6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000" w:rsidRDefault="00B46000">
      <w:pPr>
        <w:spacing w:after="0" w:line="240" w:lineRule="auto"/>
      </w:pPr>
      <w:r>
        <w:separator/>
      </w:r>
    </w:p>
  </w:footnote>
  <w:footnote w:type="continuationSeparator" w:id="0">
    <w:p w:rsidR="00B46000" w:rsidRDefault="00B4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26A" w:rsidRDefault="000F3D9C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roofErr w:type="spellStart"/>
        <w:r w:rsidR="001848F4">
          <w:t>Alekzi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26A" w:rsidRDefault="000F3D9C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roofErr w:type="spellStart"/>
        <w:r w:rsidR="001848F4">
          <w:t>Alekzi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5297C95"/>
    <w:multiLevelType w:val="hybridMultilevel"/>
    <w:tmpl w:val="80AC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70D0"/>
    <w:multiLevelType w:val="hybridMultilevel"/>
    <w:tmpl w:val="C6D436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8D2E77"/>
    <w:multiLevelType w:val="hybridMultilevel"/>
    <w:tmpl w:val="A324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31524">
    <w:abstractNumId w:val="9"/>
  </w:num>
  <w:num w:numId="2" w16cid:durableId="1689481721">
    <w:abstractNumId w:val="7"/>
  </w:num>
  <w:num w:numId="3" w16cid:durableId="1592666016">
    <w:abstractNumId w:val="6"/>
  </w:num>
  <w:num w:numId="4" w16cid:durableId="511723160">
    <w:abstractNumId w:val="5"/>
  </w:num>
  <w:num w:numId="5" w16cid:durableId="1966112223">
    <w:abstractNumId w:val="4"/>
  </w:num>
  <w:num w:numId="6" w16cid:durableId="1879853299">
    <w:abstractNumId w:val="8"/>
  </w:num>
  <w:num w:numId="7" w16cid:durableId="1188330386">
    <w:abstractNumId w:val="3"/>
  </w:num>
  <w:num w:numId="8" w16cid:durableId="751006449">
    <w:abstractNumId w:val="2"/>
  </w:num>
  <w:num w:numId="9" w16cid:durableId="2104766825">
    <w:abstractNumId w:val="1"/>
  </w:num>
  <w:num w:numId="10" w16cid:durableId="381372300">
    <w:abstractNumId w:val="0"/>
  </w:num>
  <w:num w:numId="11" w16cid:durableId="2116095126">
    <w:abstractNumId w:val="9"/>
  </w:num>
  <w:num w:numId="12" w16cid:durableId="496461997">
    <w:abstractNumId w:val="7"/>
  </w:num>
  <w:num w:numId="13" w16cid:durableId="944729134">
    <w:abstractNumId w:val="6"/>
  </w:num>
  <w:num w:numId="14" w16cid:durableId="881526293">
    <w:abstractNumId w:val="5"/>
  </w:num>
  <w:num w:numId="15" w16cid:durableId="954365933">
    <w:abstractNumId w:val="4"/>
  </w:num>
  <w:num w:numId="16" w16cid:durableId="1924607733">
    <w:abstractNumId w:val="9"/>
  </w:num>
  <w:num w:numId="17" w16cid:durableId="567499867">
    <w:abstractNumId w:val="7"/>
  </w:num>
  <w:num w:numId="18" w16cid:durableId="2055738862">
    <w:abstractNumId w:val="6"/>
  </w:num>
  <w:num w:numId="19" w16cid:durableId="1699966528">
    <w:abstractNumId w:val="5"/>
  </w:num>
  <w:num w:numId="20" w16cid:durableId="760296307">
    <w:abstractNumId w:val="4"/>
  </w:num>
  <w:num w:numId="21" w16cid:durableId="2087148893">
    <w:abstractNumId w:val="9"/>
  </w:num>
  <w:num w:numId="22" w16cid:durableId="2070956499">
    <w:abstractNumId w:val="7"/>
  </w:num>
  <w:num w:numId="23" w16cid:durableId="353583306">
    <w:abstractNumId w:val="6"/>
  </w:num>
  <w:num w:numId="24" w16cid:durableId="1703555893">
    <w:abstractNumId w:val="5"/>
  </w:num>
  <w:num w:numId="25" w16cid:durableId="630744615">
    <w:abstractNumId w:val="4"/>
  </w:num>
  <w:num w:numId="26" w16cid:durableId="628979743">
    <w:abstractNumId w:val="9"/>
  </w:num>
  <w:num w:numId="27" w16cid:durableId="700013127">
    <w:abstractNumId w:val="7"/>
  </w:num>
  <w:num w:numId="28" w16cid:durableId="1304314205">
    <w:abstractNumId w:val="6"/>
  </w:num>
  <w:num w:numId="29" w16cid:durableId="535774743">
    <w:abstractNumId w:val="5"/>
  </w:num>
  <w:num w:numId="30" w16cid:durableId="1765346672">
    <w:abstractNumId w:val="4"/>
  </w:num>
  <w:num w:numId="31" w16cid:durableId="880900387">
    <w:abstractNumId w:val="11"/>
  </w:num>
  <w:num w:numId="32" w16cid:durableId="56322849">
    <w:abstractNumId w:val="10"/>
  </w:num>
  <w:num w:numId="33" w16cid:durableId="983848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moveDateAndTime/>
  <w:hideGrammaticalErrors/>
  <w:proofState w:spelling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F4"/>
    <w:rsid w:val="000F3D9C"/>
    <w:rsid w:val="001848F4"/>
    <w:rsid w:val="00340028"/>
    <w:rsid w:val="0034626A"/>
    <w:rsid w:val="003731A6"/>
    <w:rsid w:val="00535936"/>
    <w:rsid w:val="005D1FB3"/>
    <w:rsid w:val="006E5995"/>
    <w:rsid w:val="00A17548"/>
    <w:rsid w:val="00B46000"/>
    <w:rsid w:val="00CD14E3"/>
    <w:rsid w:val="00CF5960"/>
    <w:rsid w:val="00D0356E"/>
    <w:rsid w:val="00D51954"/>
    <w:rsid w:val="00E3156D"/>
    <w:rsid w:val="00E632BB"/>
    <w:rsid w:val="00F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8B2B"/>
  <w15:docId w15:val="{011548C4-02A8-46B1-BAF3-74A52FFB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7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5377A74B341089AF95DFECAAA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0214-B160-48CA-9E72-8D98685B0882}"/>
      </w:docPartPr>
      <w:docPartBody>
        <w:p w:rsidR="0021259A" w:rsidRDefault="00ED212C">
          <w:pPr>
            <w:pStyle w:val="62E5377A74B341089AF95DFECAAA9210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E33B2F6EDC34D06A5EF510FCDD8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80DA-78D7-4EE0-B40D-97B19425B4FE}"/>
      </w:docPartPr>
      <w:docPartBody>
        <w:p w:rsidR="0021259A" w:rsidRDefault="00ED212C">
          <w:pPr>
            <w:pStyle w:val="BE33B2F6EDC34D06A5EF510FCDD89669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3171606B251640EC8B89CAE33C4D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2FD61-CF30-46A2-87B7-31483D9FF318}"/>
      </w:docPartPr>
      <w:docPartBody>
        <w:p w:rsidR="0021259A" w:rsidRDefault="00986B4C" w:rsidP="00986B4C">
          <w:pPr>
            <w:pStyle w:val="3171606B251640EC8B89CAE33C4DDDF5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panose1 w:val="02020809000000000000"/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4C"/>
    <w:rsid w:val="0021259A"/>
    <w:rsid w:val="00986B4C"/>
    <w:rsid w:val="00CB0077"/>
    <w:rsid w:val="00E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62E5377A74B341089AF95DFECAAA9210">
    <w:name w:val="62E5377A74B341089AF95DFECAAA9210"/>
  </w:style>
  <w:style w:type="paragraph" w:customStyle="1" w:styleId="SubsectionDate">
    <w:name w:val="Subsection Date"/>
    <w:basedOn w:val="Normal"/>
    <w:link w:val="SubsectionDateChar"/>
    <w:uiPriority w:val="4"/>
    <w:qFormat/>
    <w:rsid w:val="00986B4C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986B4C"/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paragraph" w:customStyle="1" w:styleId="BE33B2F6EDC34D06A5EF510FCDD89669">
    <w:name w:val="BE33B2F6EDC34D06A5EF510FCDD89669"/>
  </w:style>
  <w:style w:type="paragraph" w:customStyle="1" w:styleId="3171606B251640EC8B89CAE33C4DDDF5">
    <w:name w:val="3171606B251640EC8B89CAE33C4DDDF5"/>
    <w:rsid w:val="00986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Alekzi</dc:creator>
  <cp:lastModifiedBy>ThankGod Alekeobor</cp:lastModifiedBy>
  <cp:revision>3</cp:revision>
  <dcterms:created xsi:type="dcterms:W3CDTF">2023-04-10T16:41:00Z</dcterms:created>
  <dcterms:modified xsi:type="dcterms:W3CDTF">2023-04-10T16:42:00Z</dcterms:modified>
</cp:coreProperties>
</file>