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Abdelrahman Mohamed</w:t>
      </w:r>
    </w:p>
    <w:p>
      <w:r>
        <w:t>📍 Beni Suef, Egypt</w:t>
        <w:br/>
        <w:t>📧 abdo@example.com | 📞 +20 1155639445</w:t>
        <w:br/>
        <w:t>💼 LaborX Profile: laborx.com/users/Abdelrahman</w:t>
      </w:r>
    </w:p>
    <w:p>
      <w:pPr>
        <w:pStyle w:val="Heading1"/>
      </w:pPr>
      <w:r>
        <w:t>Professional Summary</w:t>
      </w:r>
    </w:p>
    <w:p>
      <w:r>
        <w:t>A motivated and detail-oriented freelancer with over 2 years of experience in content creation, data entry, and AI-powered research. Skilled in crafting engaging content, managing data accurately, and leveraging modern AI tools to boost productivity and efficiency. Committed to delivering high-quality work and exceeding client expectations.</w:t>
      </w:r>
    </w:p>
    <w:p>
      <w:pPr>
        <w:pStyle w:val="Heading1"/>
      </w:pPr>
      <w:r>
        <w:t>Skills</w:t>
      </w:r>
    </w:p>
    <w:p>
      <w:r>
        <w:t>- AI Content Creation</w:t>
        <w:br/>
        <w:t>- Data Entry &amp; Processing</w:t>
        <w:br/>
        <w:t>- PDF to Word/Excel Conversion</w:t>
        <w:br/>
        <w:t>- Microsoft Word &amp; Excel</w:t>
        <w:br/>
        <w:t>- Internet Research</w:t>
        <w:br/>
        <w:t>- Basic Graphic Design (Canva)</w:t>
        <w:br/>
        <w:t>- Telegram Bots &amp; Automation</w:t>
        <w:br/>
        <w:t>- English-Arabic Translation</w:t>
      </w:r>
    </w:p>
    <w:p>
      <w:pPr>
        <w:pStyle w:val="Heading1"/>
      </w:pPr>
      <w:r>
        <w:t>Work Experience</w:t>
      </w:r>
    </w:p>
    <w:p>
      <w:r>
        <w:t>🔹 Freelance Content Creator &amp; Data Entry Specialist</w:t>
        <w:br/>
        <w:t>Self-employed | Remote | 2023 - Present</w:t>
        <w:br/>
        <w:t>- Created SEO-friendly articles and social media content using AI tools like ChatGPT.</w:t>
        <w:br/>
        <w:t>- Handled data entry tasks for clients across various niches (e.g., e-commerce, real estate).</w:t>
        <w:br/>
        <w:t>- Designed simple visuals for posts using Canva.</w:t>
        <w:br/>
        <w:t>- Helped small businesses automate workflows using Telegram bots.</w:t>
      </w:r>
    </w:p>
    <w:p>
      <w:pPr>
        <w:pStyle w:val="Heading1"/>
      </w:pPr>
      <w:r>
        <w:t>Education</w:t>
      </w:r>
    </w:p>
    <w:p>
      <w:r>
        <w:t>🔹 High School Diploma</w:t>
        <w:br/>
        <w:t>Beni Suef, Egypt | 2023</w:t>
      </w:r>
    </w:p>
    <w:p>
      <w:pPr>
        <w:pStyle w:val="Heading1"/>
      </w:pPr>
      <w:r>
        <w:t>Languages</w:t>
      </w:r>
    </w:p>
    <w:p>
      <w:r>
        <w:t>- Arabic: Native</w:t>
        <w:br/>
        <w:t>- English: Good working proficiency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