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David Mensah</w:t>
      </w:r>
    </w:p>
    <w:p>
      <w:r>
        <w:t>Web3 Content Writer</w:t>
      </w:r>
    </w:p>
    <w:p>
      <w:r>
        <w:t>📍 Available Worldwide | 🌐 Languages: English, Arabic</w:t>
      </w:r>
    </w:p>
    <w:p>
      <w:r>
        <w:t>🔗 LaborX Profile: [Insert your LaborX Link Here]</w:t>
      </w:r>
    </w:p>
    <w:p>
      <w:pPr>
        <w:pStyle w:val="Heading1"/>
      </w:pPr>
      <w:r>
        <w:t>Professional Summary</w:t>
      </w:r>
    </w:p>
    <w:p>
      <w:r>
        <w:t>Skilled and reliable Web3 content writer with a strong understanding of DeFi, NFTs, DAOs, and blockchain ecosystems. I create clear, engaging content that helps crypto projects connect with their target audience, grow community trust, and improve onboarding through effective writing. Focused on delivering well-researched, crypto-native content — on time and on message.</w:t>
      </w:r>
    </w:p>
    <w:p>
      <w:pPr>
        <w:pStyle w:val="Heading1"/>
      </w:pPr>
      <w:r>
        <w:t>Core Skills</w:t>
      </w:r>
    </w:p>
    <w:p>
      <w:r>
        <w:t>• Crypto &amp; Web3 Blog Writing</w:t>
      </w:r>
    </w:p>
    <w:p>
      <w:r>
        <w:t>• DeFi, NFT &amp; DAO Content</w:t>
      </w:r>
    </w:p>
    <w:p>
      <w:r>
        <w:t>• SEO-Optimized Articles</w:t>
      </w:r>
    </w:p>
    <w:p>
      <w:r>
        <w:t>• Web3 Product Descriptions &amp; Platform Copy</w:t>
      </w:r>
    </w:p>
    <w:p>
      <w:r>
        <w:t>• Whitepapers, Litepapers, and Documentation</w:t>
      </w:r>
    </w:p>
    <w:p>
      <w:r>
        <w:t>• Ghostwriting for Founders</w:t>
      </w:r>
    </w:p>
    <w:p>
      <w:r>
        <w:t>• Community-Focused Content (Telegram, Discord, X)</w:t>
      </w:r>
    </w:p>
    <w:p>
      <w:pPr>
        <w:pStyle w:val="Heading1"/>
      </w:pPr>
      <w:r>
        <w:t>Experience</w:t>
      </w:r>
    </w:p>
    <w:p>
      <w:r>
        <w:t>Freelance Web3 Content Writer</w:t>
      </w:r>
    </w:p>
    <w:p>
      <w:r>
        <w:t>Various Clients via LaborX</w:t>
      </w:r>
    </w:p>
    <w:p>
      <w:r>
        <w:t>📅 January 2024 – Present</w:t>
      </w:r>
    </w:p>
    <w:p>
      <w:r>
        <w:t>• Researched and wrote 1000+ word blog articles on DeFi, wallet security, and NFT trends</w:t>
      </w:r>
    </w:p>
    <w:p>
      <w:r>
        <w:t>• Created simplified whitepaper content for token launches and DAO projects</w:t>
      </w:r>
    </w:p>
    <w:p>
      <w:r>
        <w:t>• Managed social content including Twitter threads and Discord announcements</w:t>
      </w:r>
    </w:p>
    <w:p>
      <w:r>
        <w:t>• Worked with technical and non-technical teams to produce accurate, engaging content</w:t>
      </w:r>
    </w:p>
    <w:p>
      <w:pPr>
        <w:pStyle w:val="Heading1"/>
      </w:pPr>
      <w:r>
        <w:t>Languages</w:t>
      </w:r>
    </w:p>
    <w:p>
      <w:r>
        <w:t>• English – Native/Fluent</w:t>
      </w:r>
    </w:p>
    <w:p>
      <w:r>
        <w:t>• Arabic – Conversational/Fluent</w:t>
      </w:r>
    </w:p>
    <w:p>
      <w:pPr>
        <w:pStyle w:val="Heading1"/>
      </w:pPr>
      <w:r>
        <w:t>Profiles &amp; Portfolio</w:t>
      </w:r>
    </w:p>
    <w:p>
      <w:r>
        <w:t>• LaborX: [Insert your profile link]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