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Tariq Jamali</w:t>
      </w:r>
    </w:p>
    <w:p>
      <w:r>
        <w:t>Email: tariqjamali21136@gmail.com</w:t>
      </w:r>
    </w:p>
    <w:p>
      <w:pPr>
        <w:pStyle w:val="Heading2"/>
      </w:pPr>
      <w:r>
        <w:t>Professional Summary</w:t>
      </w:r>
    </w:p>
    <w:p>
      <w:r>
        <w:t>Detail-oriented and security-focused Blockchain Security Specialist and Smart Contract Auditor with experience in auditing, testing, and securing decentralized applications (dApps) and smart contracts. Proficient in Solidity and Web3 technologies. Passionate about blockchain innovation and ensuring the reliability and safety of decentralized ecosystems. Seeking freelance or full-time opportunities in blockchain security and smart contract development.</w:t>
      </w:r>
    </w:p>
    <w:p>
      <w:pPr>
        <w:pStyle w:val="Heading2"/>
      </w:pPr>
      <w:r>
        <w:t>Skills</w:t>
      </w:r>
    </w:p>
    <w:p>
      <w:r>
        <w:t>Smart Contract Auditing</w:t>
        <w:br/>
        <w:t>Solidity Development</w:t>
        <w:br/>
        <w:t>Smart Contract Security</w:t>
        <w:br/>
        <w:t>Blockchain &amp; Crypto</w:t>
        <w:br/>
        <w:t>Web3.js</w:t>
        <w:br/>
        <w:t>Cryptography</w:t>
        <w:br/>
        <w:t>Ethereum</w:t>
        <w:br/>
        <w:t>DApp Testing</w:t>
        <w:br/>
        <w:t>Gas Optimization</w:t>
        <w:br/>
        <w:t>Crypto Wallet Integration</w:t>
      </w:r>
    </w:p>
    <w:p>
      <w:pPr>
        <w:pStyle w:val="Heading2"/>
      </w:pPr>
      <w:r>
        <w:t>Experience</w:t>
      </w:r>
    </w:p>
    <w:p>
      <w:r>
        <w:t xml:space="preserve">Freelance Blockchain Security Specialist (Remote) </w:t>
        <w:br/>
        <w:t>2024 - Present</w:t>
        <w:br/>
        <w:t>- Assisted in auditing smart contracts for security vulnerabilities</w:t>
        <w:br/>
        <w:t>- Provided recommendations for gas optimization and smart contract design</w:t>
        <w:br/>
        <w:t>- Created basic dApp testing frameworks and analyzed contract behavior</w:t>
        <w:br/>
      </w:r>
    </w:p>
    <w:p>
      <w:pPr>
        <w:pStyle w:val="Heading2"/>
      </w:pPr>
      <w:r>
        <w:t>Education</w:t>
      </w:r>
    </w:p>
    <w:p>
      <w:r>
        <w:t>Self-taught via online platforms and documentation in blockchain security and smart contract development. Continuously upgrading skills.</w:t>
      </w:r>
    </w:p>
    <w:p>
      <w:pPr>
        <w:pStyle w:val="Heading2"/>
      </w:pPr>
      <w:r>
        <w:t>Languages</w:t>
      </w:r>
    </w:p>
    <w:p>
      <w:r>
        <w:t>English, Urdu</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